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fa0" w14:textId="e06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Ленин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–36570,7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Ленин ауылдық округінің аумағында орналасқан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ауылдарында тіркелген жеке және заңды тұлғалардан алынатын көлік құралдарына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аумағында жеке тұлғалардың өз бетінше салық салуға жататын табыстары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24197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861 мың теңге сомасында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Ленин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Ленин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