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c7f4" w14:textId="f40c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Тимирязев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ҚазақстанРеспубликасының Бюджеткодексінің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басқаружәнеөзін-өзібасқарутуралы"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66 479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 болып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 бойынша жеке табыс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Тимирязев ауылдық округінің аумағында орналасқан жеке тұлғалардың мүлкіне салынатын салық;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ауылдық округінің ауылдарында тіркелген жеке және заңды тұлғалардың көлік құралдарына салынатын салық.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қалыптасады деп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түсетін кірістер;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 болып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бюджеттенберілетін бюджеттік субвенциялар 0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арналған жоғары тұрған бюджеттен берілетін трансферттердің түсімі 4472 мың теңге сомасында көзделгені ескерілсін.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1-қосымша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бюджетінің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2-қосымша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Санаты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Кіші сыныбы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"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</w:t>
                  </w:r>
                </w:p>
                <w:bookmarkEnd w:id="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(мыңтеңге)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1)Кірістер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Салықтық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62628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31046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Жеке табыс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31046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Меншікке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30062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Мүлiкке салынатын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875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құралдарына салынатын салық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24226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Бірыңғай жер салығы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3746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Тауарларға, жұмыстарға және қызметтерге салынатын iшкi салықтар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Табиғи және басқа ресурстарды пайдаланғаны үшін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Кәсіпкерлік және кәсіптік қызметті жүзеге асыру үшін алымдар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Негізгі капиталды сатудан түсетін түсімдер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Жердi және материалдық емес активтердi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Жерді сату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Функционалдық топ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Бюджеттік бағдарламалардың әкімшісі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Бағдарлама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Сомасы (мыңтеңге)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 Шығындар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64828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сипаттағы мемлекеттiк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қызметін қамтамасыз ету жөніндегі қызметтер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43005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Тұрғын үй-коммуналдық шаруашылық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14886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Елдімекендердегі көшелерді жарықтандыру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7750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010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Жерлеу орындарын ұстау және туыстары жоқ адамдарды жерлеу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Елдімекендерді абаттандыру мен көгалдандыру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7025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Көлiк және коммуникация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қала, ауыл, кент, ауылдық округ әкімінің аппараты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Аудандық маңызы бар қалаларда, кенттерде, ауылдарда, ауылдық округтерде автомобиль жолдарының жұмыс істеуін қамтамасыз ету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6937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 Таза бюджеттік кредиттеу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4)Қаржы активтерімен операциялар бойынша сальдо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5) Бюджет тапшылығы (профицитi)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 Бюджет тапшылығынқаржыландыру (профицитін пайдалану)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3-қосымша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Тимирязев ауылдық округінiң бюджетi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