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83b1" w14:textId="0918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Целинный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Целинный ауылдық округінің бюджеті, осы шешімге тиісінше 1, 2 және 3-қосымшаларға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23 801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Целинный ауылдық округінің аумағында орналасқан жеке тұлғалардың мүлкіне салынатын салық;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аумағында жеке тұлғалар салық салуға жататын табыстардан жеке табыс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ауылдарында тіркелген жеке және заңды тұлғалардан алынатын көлік құралдарына салынатын салық;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18 596 мың теңге сомасында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620 мың теңге сомасында көзделгені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22/17 шешіміне 1-қосымша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Целинный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22/17 шешіміне 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Целинный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Шығыңдар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22/17 шешіміне 3-қосымша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Целинный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Шығыңдар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