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e10a" w14:textId="784e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2024 жылғы 25 желтоқсандағы № 22/18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сәйкес (нормативтік құқықтық актілерді мемлекеттік тіркеу тізілімінде № 9946 болып тіркелген), Тимирязев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қызметшілерінекөрсетілсін: </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 ауылдық елді мекендерге айлық есептік көрсеткіштің екі мың еселенген мөлшерінен аспайтын сомада келген мамандар үшін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1-тармағының күші ветеринария саласындағы қызметті жүзеге асыратын ветеринария пункттерінің ветеринария мамандарына да қолданылады. </w:t>
      </w:r>
    </w:p>
    <w:bookmarkEnd w:id="5"/>
    <w:bookmarkStart w:name="z10" w:id="6"/>
    <w:p>
      <w:pPr>
        <w:spacing w:after="0"/>
        <w:ind w:left="0"/>
        <w:jc w:val="both"/>
      </w:pPr>
      <w:r>
        <w:rPr>
          <w:rFonts w:ascii="Times New Roman"/>
          <w:b w:val="false"/>
          <w:i w:val="false"/>
          <w:color w:val="000000"/>
          <w:sz w:val="28"/>
        </w:rPr>
        <w:t>
      3. Осы шешім ресми жариялануға тиіс және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