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0a60" w14:textId="3c80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Докучаев ауылдық округі әкімінің 2024 жылғы 9 сәуірдегі № 4 шешімі. Күші жойылды - Солтүстік Қазақстан облысы Тимирязев ауданы Докучаев ауылдық округі әкімінің м.а. 2024 жылғы 12 маусымдағы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Докучаев ауылдық округі әкімінің м.а. 12.06.2024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бас мемлекеттік ветеринарлық-санитарлық инспекторының 2024 жылғы 5 сәуірдегі № 15-12/68 ұсынысы негізінде, Солтүстік Қазақстан облысы Тимирязев ауданы Докучаев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Докучаев ауылдық округі Докучаев ауылының "Атамекен-Агро-Тимирязево" жауапкершілігі шектеулі серіктестігінің мал шаруашылығы кешенінің аумағында ірі қара мал арасында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