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01e1" w14:textId="3f80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Солтүстік Қазақстан облысы Тимирязев ауданы Докучаев ауылдық округі әкімінің 2024 жылғы 9 сәуірдегі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Докучаев ауылдық округі әкімінің м.а. 2024 жылғы 12 маусымдағы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ветеринариялық-санитариялық инспекторының 2024 жылғы 10 маусымдағы № 15-12/99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Докучаев ауылдық округі Докучаев ауылының "Атамекен-Агро-Тимирязево" жауапкершілігі шектеулі серіктестігінің мал шаруашылығы кешенінің аумағында ірі қара малдың бруцеллез ауруын жою жөніндегі ветеринариялық іс-шаралар кешенін жүргізуге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Докучаев ауылдық округі әкімінің 2024 жылғы 9 сәуірдегі "Шектеу іс-шараларын белгілеу туралы" (Нормативтік құқықтық актілерді мемлекеттік тіркеу тізілімінде № 195628 болып тіркелген)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Жақсыбаева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