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dd79" w14:textId="16ed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Комсомол ауылында жер учаскесіне шектеулі нысаналы пайдалану (қоғамдық сервитут) құқығын беру туралы</w:t>
      </w:r>
    </w:p>
    <w:p>
      <w:pPr>
        <w:spacing w:after="0"/>
        <w:ind w:left="0"/>
        <w:jc w:val="both"/>
      </w:pPr>
      <w:r>
        <w:rPr>
          <w:rFonts w:ascii="Times New Roman"/>
          <w:b w:val="false"/>
          <w:i w:val="false"/>
          <w:color w:val="000000"/>
          <w:sz w:val="28"/>
        </w:rPr>
        <w:t>Солтүстік Қазақстан облысы Тимирязев ауданы Комсомол ауылдық округі әкімінің м.а. 2024 жылғы 26 тамыздағы № 6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19-бабының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4-тармағының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Заңының 35-бабының 1-тармағының 19) тармақшасына сәйкес "Қазақстан Республикасындағы жергілікті мемлекеттік басқару және өзін-өзі басқару туралы" Қазақстан Республикасы Комсомол ауылдық округі әкімінің м.а. ШЕШТІ: </w:t>
      </w:r>
    </w:p>
    <w:bookmarkEnd w:id="0"/>
    <w:bookmarkStart w:name="z5" w:id="1"/>
    <w:p>
      <w:pPr>
        <w:spacing w:after="0"/>
        <w:ind w:left="0"/>
        <w:jc w:val="both"/>
      </w:pPr>
      <w:r>
        <w:rPr>
          <w:rFonts w:ascii="Times New Roman"/>
          <w:b w:val="false"/>
          <w:i w:val="false"/>
          <w:color w:val="000000"/>
          <w:sz w:val="28"/>
        </w:rPr>
        <w:t>
      1. "Солтүстік Қазақстан облысы Тимирязев ауданы Комсомол ауылдық округі әкімінің аппараты" коммуналдық мемлекеттік мекемесіне 49 жыл мерзімге су тарату желілеріне қызмет көрсету үшін Солтүстік Қазақстан облысы, Тимирязев ауданы, Комсомол ауылдық округі аумағында орналасқан жер учаскесіне жалпы ауданы 9,75 гектар шектеулі нысаналы пайдалану (жария сервитут) құқығы берілсін.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округі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Рудина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