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c133" w14:textId="a3dc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26 желтоқсандағы № 4-12 с "2024-2026 жылдарға арналған Солтүстік Қазақстан облысы Уәлиханов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19 наурыздағы № 2-16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Солтүстік Қазақстан облысы Уәлиханов ауданының бюджетін бекіту туралы" 2023 жылғы 26 желтоқсандағы № 4-12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Уәлиханов ауданының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5 227 395,7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778 226,7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27 822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9 987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4 411 360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–5 290 275,6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46 504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79 378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32 874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-109 383,9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109 383,9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79 378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32 874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62 879,9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2024 жылға арналған аудандық бюджетте облыстық бюджеттен нысаналы трансферттер ескерілсін, оның ішінде: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санаторлық-курорттық емделуге;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протездік-ортопедиялық құралдарға;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сурдотехникалық құралдарға;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тифлотехникалық құралдарға;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арнайы қозғалыс құралдарына (кресло-арбалар);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KTUL-336 "Өндіріс-Жұмысшы-Мырзағұл" аудандық маңызы бар автомобиль жолын орташа жөндеуге;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КТUL-100 "Көктерек-Тоспа-Жасқайрат-Қайрат" аудандық маңызы бар автомобиль жолының орташа жөндеуге;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аудандық маңызы бар жолдарын күтіп ұстауға;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"Ауыл-Ел бесігі" жобасы шеңберінде ауылдық елді мекендердегі әлеуметтік және инженерлік инфрақұрылымдарды дамытуға;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орталықтандырылған кітапхана жүйесінің ғимаратын күрделі жөндеуге;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ауылдық елді мекендерді дамыту және салу схемаларын кезең-кезеңімен әзірлеу және түзету үшін;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металлдан жасалған, жылытылатын контейнерді сатып алу үшін;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металлдан жасалған, жылытылатын, доңғалақтардағы контейнерді сатып алу үшін;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Кеңес әскерлерінің шектеулі контингентінің Ауғанстан Демократиялық Республикасынан шығарылғанына 35 жыл толуына орай біржолғы ақшалай төлем төлеу үшін.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 бөлу Солтүстік Қазақстан облысы Уәлиханов ауданы әкімдігінің "2024-2026 жылдарға арналған Солтүстік Қазақстан облысы Уәлиханов ауданының бюджетін бекіту туралы" Уәлиханов аудандық мәслихатының шешімін іске асыру туралы" қаулысымен айқындалады.";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15-1-тармағымен толықтырылсын: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6-қосымшаға сәйкес 2024 жылғы 1 қаңтарға қалыптасқан бос қалдықтар есебінен 2024 жылға арналған аудандық бюджет шығыстары қарастырылсын.";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2-қосымшаларына сәйкес жаңа редакцияда баяндалсын;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3-қосымшасына сәйкес көрсетілген шешімі 6-қосымшамен толықтырылсын.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