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37c4" w14:textId="9593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26 желтоқсандағы № 4-12 с "2024-2026 жылдарға арналған Солтүстік Қазақстан облысы Уәлиханов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13 қарашадағы № 2-23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Солтүстік Қазақстан облысы Уәлиханов ауданының бюджетін бекіту туралы" 2023 жылғы 26 желтоқсандағы № 4-12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Солтүстік Қазақстан облысы Уәлиханов ауданының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5 792 101,1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783 709,8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45 240,5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14 549,4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4 948 601,4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–5 854 981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46 504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79 378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32 874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-109 383,9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109 383,9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79 378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32 874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62 879,9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