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2693" w14:textId="147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3-13 с "2024-2026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маусымдағы № 3-20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Ақтүйесай ауылдық округінің бюджетін бекіту туралы" 2023 жылғы 28 желтоқсандағы №3-13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Ақтүйесай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246 213,3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–3 461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- 236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242 384,3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246 488,4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275,1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ауылдық бюджетте аудандық бюджеттен нысаналы трансферттер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Ақтүйесай ауылындағы демалыс орталығын күрделі жөндеуге сараптама жүргізе отырып, жобалау-сметалық құжаттаманы әзірлеуге;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Кондыбай ауылында мал қорымын (биотермиялық шұңқырды) жайластыруға;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Кондыбай ауылындағы асфальт төселген кентішілік жолдарды орташа жөндеуге сараптама жүргізе отырып, техникалық құжаттама әзірлеуге.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 Ақтүйесай селолық округі әкімінің 2024-2026 жылдарға арналған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№3-13с шешіміне 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Ақтүйесай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