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3ddf" w14:textId="4833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2023 жылғы 26 желтоқсандағы № 4-12 с "2024-2026 жылдарға арналған Солтүстік Қазақстан облысы Уәлиханов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2024 жылғы 15 тамыздағы № 3-21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"2024-2026 жылдарға арналған Солтүстік Қазақстан облысы Уәлиханов ауданының бюджетін бекіту туралы" 2023 жылғы 26 желтоқсандағы № 4-12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Солтүстік Қазақстан облысы Уәлиханов ауданының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5 785 167,2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868 344,7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38 923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12 968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4 864 931,5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–5 848 047,1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46 504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79 378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32 874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-109 383,9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109 383,9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79 378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32 874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62 879,9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3-21 с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4-12 c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2024 жылға арналған Солтүстік Қазақстан облысы Уәлиханов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5 785 167,2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868 344,7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4 864 931,5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4 862 249,6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4 862 249,6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5 848 047,1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1 777 511,2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15 579,9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1 088 073,3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682 597,4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260 609,8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415 987,6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1 242 318,5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1 242 318,5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-109 383,9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