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8552d" w14:textId="1f855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Уәлиханов ауданы Ақтүйесай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мәслихатының 2024 жылғы 27 желтоқсандағы № 3-25 с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10-тармағымен.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Уәлиханов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Уәлиханов ауданы Ақтүйесай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168 287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–6 077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- 141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162 069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168 287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- 0 теңге.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Ақтүйесай ауылдық округі бюджетінің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ауылдық округтің аумағы арқылы өтетін жалпыға ортақ пайдаланылатын автомобиль жолдарының бөлiнген белдеуiнде; 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негізгі капиталды сатудан ауылдық округ бюджетіне түсетін түсімдер есебінен қалыптастырылатыны белгіленсін: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қала, ауыл, кент,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берілетін трансферттер ауылдық округ бюджетіне түсетін трансферттер түсімдері болып табылатыны белгіленсін.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бюджетке аудандық бюджеттен берiлетiн бюджеттік субвенциялар 51 300 мың тенге қарастырылсын.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2025 жылға арналған ауылдық бюджетте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 республикалық бюджеттен берілетін нысаналы трансферттер ескерілсін оның ішінде: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арттыру; 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мәдениет ұйымдары мен мұрағат мекемелеріндегі ерекше еңбек жағдайлары үшін мемлекеттік мәдениет ұйымдары мен мұрағат мекемелерінің басқарушы және негізгі персоналына лауазымдық жалақыға қосымша ақы белгілеу.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 республикалық бюджеттен бөлу Уәлиханов ауданының Ақтүйесай ауылдық округі әкімінің "Уәлиханов аудандық мәслихатының "2025-2027 жылдарға арналған Уәлиханов ауданы Ақтүйесай ауылдық округінің бюджетін бекіту туралы" шешімін іске асыру туралы" шешімімен айқындалады.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2025 жылға арналған ауылдық бюджетте облыстық бюджеттен Кондыбай ауылындағы клубты күрделі жөндеуге және Ақтүйесай ауылындағы жолдарды орташа жөндеуге берілетін нысаналы трансферттер ескерілсін.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 облыстық бюджеттен бөлу Уәлиханов ауданының Ақтүйесай ауылдық округі әкімінің "Уәлиханов аудандық мәслихатының "2025-2027 жылдарға арналған Уәлиханов ауданы Ақтүйесай ауылдық округінің бюджетін бекіту туралы" шешімін іске асыру туралы" шешімімен айқындалады.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2025 жылға арналған ауылдық бюджетте әкім аппаратын ұстауга аудандық бюджеттен берілетін нысаналы трансферттер ескерілсін.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 аудандық бюджеттен бөлу Уәлиханов ауданының Ақтүйесай ауылдық округі әкімінің "Уәлиханов аудандық мәслихатының "2025-2027 жылдарға арналған Уәлиханов ауданы Ақтүйесай ауылдық округінің бюджетін бекіту туралы" шешімін іске асыру туралы" шешімімен айқындалады 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 2025 жылғы 1 қаңтардан бастап қолданысқа енгізіледі.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Сәниев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3-25 с шешіміне 1-қосымша</w:t>
            </w:r>
          </w:p>
        </w:tc>
      </w:tr>
    </w:tbl>
    <w:bookmarkStart w:name="z6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Уәлиханов ауданы Ақтүйесай ауылдық округінің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аясында ауылдық елді мекендерде әлеуметтік-инженерлік инфрақұрылым бойынша іс-шараларды жүзеге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Қаржыактивтеріменоперацияларбойынша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3-25 с шешіміне 2-қосымша</w:t>
            </w:r>
          </w:p>
        </w:tc>
      </w:tr>
    </w:tbl>
    <w:bookmarkStart w:name="z7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Уәлиханов ауданы Ақтүйесай ауылдық округінің бюджеті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3-25 с шешіміне 3-қосымша</w:t>
            </w:r>
          </w:p>
        </w:tc>
      </w:tr>
    </w:tbl>
    <w:bookmarkStart w:name="z7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Уәлиханов ауданы Ақтүйесай ауылдық округінің бюджеті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бюджетінент 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жұмысынқ 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