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8173" w14:textId="6aa8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4-13 с "2024-2026 жылдарға арналған Уәлиханов ауданы Амангелді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4-22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Амангелді ауылдық округінің бюджетін бекіту туралы" 2023 жылғы 28 желтоқсандағы №4-13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Амангелді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31 263,2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3 179,9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32 178,2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915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Амангелді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