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9da4" w14:textId="d399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ауданының жергілікті бюджеттен қаржыландырылатын ұйымдар жұмыскерлерінің лауазымдық айлықақыларына ынталандыру үстемеақыларын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25 желтоқсандағы № 4-24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қаулысының 5-тармағы 3) тармақшасына сәйкес,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1, 2- қосымшаларына сәйкес Уәлиханов ауданның жергілікті атқарушы органы айқындаған тәртіппен және шарттарда жергілікті бюджеттен қаржыландырылатын ұйымдар жұмыскерлерінің лауазымдық айлықақыларына ынталандыру үстемеақылары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қолданысқа енгізіледі және 2025 жылғы 1 қаңтардан бастап туындаған құқықтық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4-24 с шешіміне 1-қосымша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келесі ұйымдардың D, С-2, С-3 блогына (қосалқы персонал) жататын жұмыскерлердің және жұмысшылардың (біліктілік разряды) лауазымдық айлықақыларына ынталандыру үстемеақылар: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"Солтүстік Қазақстан облысы Уәлиханов ауданы мәслихатының аппараты" коммуналдық мемлекеттік мекемесі;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"Солтүстік Қазақстан облысы Уәлиханов ауданы әкімінің аппараты" коммуналдық мемлекеттік мекемесі;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"Солтүстік Қазақстан облысы Уәлиханов ауданы әкімдігінің экономика және қаржы бөлімі" коммуналдық мемлекеттік мекемесі;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"Солтүстік Қазақстан облысы Уәлиханов ауданы әкімдігінің сәулет, құрылыс, тұрғын үй-коммуналдық шаруашылығы, жолаушылар көлігі және автомобиль жолдары бөлімі" коммуналдық мемлекеттік мекемесі; 5) "Солтүстік Қазақстан облысы Уәлиханов ауданы әкімдігінің жұмыспен қамту және әлеуметтік бағдарламалар бөлімі" коммуналдық мемлекеттік мекемесі;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"Солтүстік Қазақстан облысы Уәлиханов аудан әкімдігінің ішкі саясат, мәдениет және тілдерді дамыту бөлімі" коммуналдық мемлекеттік мекемесі;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"Солтүстік Қазақстан облысы Уәлиханов ауданы әкімдігінің дене шынықтыру және спорт бөлімі" коммуналдық мемлекеттік мекемесі;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"Солтүстік Қазақстан облысы Уәлиханов ауданы әкімдігінің кәсіпкерлік, ауыл шаруашылық және ветеринария бөлімі" коммуналдық мемлекеттік мекемесі;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"Солтүстік Қазақстан облысы Уәлиханов ауданы әкімдігінің жер қатынастары бөлімі" коммуналдық мемлекеттік мекемесі;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толық жазылуы (атауы)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айлықақыға үстемеақы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сыпырушы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жөніндегі редактор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хатшысы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орын жайларды тазалаушы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Көшіру-көбейту машиналары операторы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техника (бағдарламалар) операторы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 машинисі (кочегар)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кеңестің хатшысы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4-24 с шешіміне 2-қосымша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келесі ұйымдардың D, С-2, С-3 блогына (қосалқы персонал) жататын жұмыскерлердің және жұмысшылардың (біліктілік разряды) лауазымдық айлықақыларына ынталандыру үстемеақылар: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"Солтүстік Қазақстан облысы Уәлиханов ауданы Ақбұлақ ауылдық округі әкімінің аппараты" коммуналдық мемлекеттік мекемесі;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"Солтүстік Қазақстан облысы Уәлиханов ауданы Амангелді ауылдық округі әкімінің аппараты" коммуналдық мемлекеттік мекемесі;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"Солтүстік Қазақстан облысы Уәлиханов ауданы Ақтүйесай ауылдық округі әкімінің аппараты" коммуналдық мемлекеттік мекемесі;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"Солтүстік Қазақстан облысы Уәлиханов ауданы Бидайық ауылдық округі әкімінің аппараты" коммуналдық мемлекеттік мекемесі;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"Солтүстік Қазақстан облысы Уәлиханов ауданы Қайрат ауылдық округі әкімінің аппараты" коммуналдық мемлекеттік мекемесі;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"Солтүстік Қазақстан облысы Уәлиханов ауданы Қарасу ауылдық округі әкімінің аппараты" коммуналдық мемлекеттік мекемесі;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"Солтүстік Қазақстан облысы Уәлиханов ауданы Қаратерек ауылдық округі әкімінің аппараты" коммуналдық мемлекеттік мекемесі;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"Солтүстік Қазақстан облысы Уәлиханов ауданы Көктерек ауылдық округі әкімінің аппараты" коммуналдық мемлекеттік мекемесі;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"Солтүстік Қазақстан облысы Уәлиханов ауданы Кішкенекөл ауылдық округі әкімінің аппараты" коммуналдық мемлекеттік мекемесі;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"Солтүстік Қазақстан облысы Уәлиханов ауданы Қулыкөл ауылдық округі әкімінің аппараты" коммуналдық мемлекеттік мекемесі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"Солтүстік Қазақстан облысы Уәлиханов ауданы Телжан ауылдық округі әкімінің аппараты" коммуналдық мемлекеттік мекемесі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толық жазылуы (атауы)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айлықақыға үстемеақы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жағушы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үй-жайларды тазалаушы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Қазандық машинисі (от жағушы)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