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cdd" w14:textId="def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5-13 с "2024-2026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5-22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Бидайық ауылдық округінің бюджетін бекіту туралы" 2023 жылғы 28 желтоқсандағы № 5-13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аудыны Бидайық ауылдық округінің бюджеті осы шешімге тиісінші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186 801,8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176 504,8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187 547,3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745,5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Ведомстволыќ бақыныстақы мемлекеттік мекемелер мен ӘйымдардыҺ кїрделі шықыстары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