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11a5" w14:textId="ac11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2023 жылғы 28 желтоқсандағы № 9-13 с "2024-2026 жылдарға арналған Уәлиханов ауданы Қарасу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27 маусымдағы № 6-20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"2024-2026 жылдарға арналған Уәлиханов ауданы Қарасу ауылдық округінің бюджетін бекіту туралы" 2023 жылғы 28 желтоқсандағы № 9-13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Уәлиханов ауданы Қарасу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36 580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37 446,7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–866,7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6-20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9-13 с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Қарасу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және кызметтерге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