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3311" w14:textId="a433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2023 жылғы 28 желтоқсандағы № 9-13 с "2024-2026 жылдарға арналған Уәлиханов ауданы Қарасу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15 тамыздағы № 6-21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"2024-2026 жылдарға арналған Уәлиханов ауданы Қарасу ауылдық округінің бюджетін бекіту туралы" 2023 жылғы 28 желтоқсандағы № 9-13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Уәлиханов ауданы Қарасу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37 777, 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4743,7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32 746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38 644,4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866,7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–866,7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6-21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9-13 с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Қарасу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және кызметтерге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Курделі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