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e8ed" w14:textId="ce9e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11-13 с "2024-2026 жылдарға арналған Уәлиханов ауданы Қулыкөл ауылдық округінің бюджетін бекіту туралы" шешіміне өзгерістерді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маусымдағы № 7-20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аудандық мәслихатының "2024-2026 жылдарға арналған Уәлиханов ауданы Қулыкөл ауылдық округінің бюджетін бекіту туралы" 2023 жылғы 28 желтоқсандағы №11-13 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Уәлиханов ауданы Қулыкөл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58 413,4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53 681,4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58 962,8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549,4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549,4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ауылдық бюджетте аудандық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Қулыкөл ауылының көшелерін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стадионды күрделі жөндеудің жобалау-сметалық құжаттамасын әзірлеуге;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Қулыкөл және Қаратал ауылдарында қамыс шабу үшін.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Қулыкөл ауылдық округі әкімінің "Уәлиханов аудандық мәслихатының "Уәлиханов ауданының Қулыкөл ауылдық округінің 2024-2026 жылдарға арналған бюджетін бекіту туралы" шешімін іске асыру туралы"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Уәлихановаудандықмәслихатының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 с шешіміне 1-қосымша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Қулыкөл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 бюджеттік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