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f1a3" w14:textId="e4bf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Телжан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желтоқсандағы № 12-25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2054-2027 жылдарға арналған Уәлиханов ауданы Телжан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59 121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53 555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Телжан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48 510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Телжан ауылдық округі әкімінің "Уәлиханов аудандық мәслихатының "Уәлиханов ауданының Телжан ауылдық округінің 2025-2027 жылдарға арналған бюджетін бекіту туралы" шешімін іске асыру туралы" шешімімен айқындалады.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бюджетте әкім аппаратын ұстауға аудандық бюджеттен берілетін нысаналы трансферттер ескерілсін.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Телжан ауылдық округі әкімінің "Уәлиханов аудандық мәслихатының "Уәлиханов ауданының Телжан ауылдық округінің 2025-2027 жылдарға арналған бюджетін бекіту туралы" шешімін іске асыру туралы" шешімімен айқындалады.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12-25 шешіміне 1-қосымша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Телжан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 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№12-25 с шешіміне 2-қосымша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Телжан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 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12-25 с шешіміне 3-қосымша</w:t>
            </w:r>
          </w:p>
        </w:tc>
      </w:tr>
    </w:tbl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Телжан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 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