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5e68" w14:textId="5945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Кішкенекөл селосы Набережный көшесінің атауын Ермек Серкебаев көшесіне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2024 жылғы 26 маусымдағы № 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желтоқсанындағы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жылғы 04 шілдегі Солтүстік Қазақстан облысы әкімдігі жанындағы ономастика комиссиясының қорытындысы негізінде және Кішкенекөл ауылы тұрғындарының пікірін ескере отырып ШЕШІМ қабылдаймын: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Кішкенекөл ауылдық округі Кішкенекөл ауылында Набережная көшесінің атауы Ермек Серкебаев атауына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Әбікеева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Кішкенекөл ауылдық округі Кішкенекөл ауылындағы атауы жоқ көшесіне атауы беру туралы схемалық картасы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