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26cf" w14:textId="7352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15 ақпандағы № 14/5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Шал ақын ауданының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Шал ақын ауданы мәслихатының 30.09.2024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