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af03" w14:textId="c21a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13/12 "2024-2026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13/12 "2024-2026 жылдарға арналған Шал ақын ауданы Афанасьев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ақын ауданы Афанасьев ауылдық округінің бюджеті тиісінше 1, 2, 3-қосымшаларға сәйкес, соның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39 256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40 279,4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1 023,4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қщсымшасына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Афанасьев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