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dd82" w14:textId="bedd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13/13 "2024-2026 жылдарға арналған Шал ақын ауданы Аютас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4 наурыздағы № 15/5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желтоқсандағы № 13/13 "2024-2026 жылдарға арналған Шал ақын ауданы Аютас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 акын ауданы Аютас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1, 2,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33 042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21 988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34 725,7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-1 683,7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1 683,7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1 683,7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Аютас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мекендерге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