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acaaf" w14:textId="59aca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Шал ақын ауданы мәслихатының 2023 жылғы 29 желтоқсандағы № 13/16 "2024-2026 жылдарға арналған Шал ақын ауданы Новопокров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ауданы мәслихатының 2024 жылғы 4 наурыздағы № 15/8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Шал ақын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Шал ақын ауданы мәслихатының 2023 жылғы 29 желтоқсандағы № 13/16 "2024-2026 жылдарға арналған Шал ақын ауданы Новопокров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Шал акын ауданы Новопокров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1, 2, 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136 116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4 425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131 691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137 409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-1 293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1 293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1 293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жана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Шал ақын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Жанғожинов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 Шал ақын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4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13/16 шешіміне 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Шал ақын ауданы Новопокров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