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be25" w14:textId="410b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13/17 "2024-2026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13/17 "2024-2026 жылдарға арналған Шал ақын ауданы Приишим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акын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28 572,7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-1 242,7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1 242,7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1 242,7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Приишим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