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ef5a" w14:textId="05ee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2024 жылғы 6 мамырдағы № 17/3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2023 жылғы 29 желтоқсандағы № 13/10 "2024-2026 жылдарға арналған Шал ақын ауданы Сергеевка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Шал акын ауданы Сергеевка қаласының бюджеті тиісінше 1, 2,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846 201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145 134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701 067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847 404,6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-1 203,6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847 404,6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527 751,4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