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27b5" w14:textId="2bf2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13/12 "2024-2026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15 тамыздағы № 22/6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13/12 "2024-2026 жылдарға арналған Шал ақын ауданы Афанасьев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ақын ауданы Афанасьев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38 762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39 785,4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Афанасьев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