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8732" w14:textId="20d8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2025-2030 жылдарға арналған Солтүстік Қазақстан облысы Шал ақын ауданы бойынша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2024 жылғы 21 қазандағы № 243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2025-2030 жылдарға арналған Солтүстік Қазақстан облысы Шал ақын ауданы бойынша жайылымдарды геоботаникалық зерттеп-қарау негізінде жайылым айналымдарының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мәслихатының сессиясына бекітуге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Афанасьев ауылдық округіндегі геоботаникалық түсірілім негізенде жайылымдарды айналдыру схемасы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3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Аютас ауылдық округіндегі геоботаникалық түсірілім негізенде жайылымдарды айналдыру схемасы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4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Городецк ауылдық округіндегі геоботаникалық түсірілім негізенде жайылымдарды айналдыру схемасы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5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округіндегі геоботаникалық түсірілім негізенде жайылымдарды айналдыру схемасы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6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Кривощеков ауылдық округіндегі геоботаникалық түсірілім негізенде жайылымдарды айналдыру схемасы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7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Новопокров ауылдық округіндегі геоботаникалық түсірілім негізенде жайылымдарды айналдыру схемасы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8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Приишим ауылдық округіндегі геоботаникалық түсірілім негізенде жайылымдарды айналдыру схемасы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9</w:t>
            </w:r>
          </w:p>
        </w:tc>
      </w:tr>
    </w:tbl>
    <w:bookmarkStart w:name="z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Семипол ауылдық округіндегі геоботаникалық түсірілім негізенде жайылымдарды айналдыру схемасы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7216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10</w:t>
            </w:r>
          </w:p>
        </w:tc>
      </w:tr>
    </w:tbl>
    <w:bookmarkStart w:name="z8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Сухорабов ауылдық округіндегі геоботаникалық түсірілім негізенде жайылымдарды айналдыру схемасы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</w:tbl>
    <w:bookmarkStart w:name="z9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Юбилейный ауылдық округіндегі геоботаникалық түсірілім негізенде жайылымдарды айналдыру схемасы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4930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838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1028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