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9edf" w14:textId="4c39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13/10 "2024-2026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13/10 "2024-2026 жылдарға арналған Шал ақын ауданы Сергеевка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Сергеевка қаласының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930 342,6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201 134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729 208,6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931 546,2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