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3a5" w14:textId="c956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13/12 "2024-2026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13/12 "2024-2026 жылдарға арналған Шал ақын ауданы Афанасьев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ақын ауданы Афанасьев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42 114,9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43 097,9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