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a840" w14:textId="ac4a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13/13 "2024-2026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13/13 "2024-2026 жылдарға арналған Шал ақын ауданы Аютас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Аютас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49 889,7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1 683,7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1 683,7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