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d7d" w14:textId="a15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13/15 "2024-2026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13/15 "2024-2026 жылдарға арналған Шал ақын ауданы Жаңажол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ақын ауданы Жаңажол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