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2dc0" w14:textId="585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13/19 "2024-2026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13/19 "2024-2026 жылдарға арналған Шал ақын ауданы Сухорабов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Сухорабов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135 631,6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132 432,6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136 764,9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