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87b3" w14:textId="bd48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13/20 "2024-2026 жылдарға арналған Шал ақын ауданы Юбилейный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22 қарашадағы № 24/19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13/20 "2024-2026 жылдарға арналған Шал ақын ауданы Юбилейный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Юбилейный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38 690,8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28 539,8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42 140,8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-3 450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3 450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Юбилейный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