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762" w14:textId="98eb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2023 жылғы 18 шілдедегі № 132 "Атырау облысы Мемлекеттік сатып алу және коммуналдық меншік басқармасы" мемлекеттік мекемесі туралы ережені бекіту туралы"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 сәуірдегі № 76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2023 жылғы 18 шілдедегі № 132 "Атырау облысы Мемлекеттік сатып алу және коммуналдық меншік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"Атырау облысы Мемлекеттік сатып алу және коммуналдық меншік басқармасы" (бұдан әрі-Басқарма)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11-1), 22-1), 22-2) тармақшалармен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тендерлік комиссияны құрады және оның құрамы мен жұмыс регламентін бекітеді;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мемлекеттік сатып алу туралы шарттарының орындалуына мониторинг жүргізу;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облыстық бюджеттік бағдарламалардың әкімшілері және олардың ведомстволық бағынысты құрылымдық бөлімшелеріне мемлекеттік сатып алу мәселелері бойынша консультациялық және ұйымдастыру көмегін көрсету;";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"Басқарманың қарамағындағы ұйымдардың тізбесі: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Innovations" жауапкершілігі шектеулі серіктестігі".".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Мемлекеттік сатып алу және коммуналдық меншік басқармасы" мемлекеттік мекемесі заңнамада белгіленген тәртіппен осы қаулыдан туындайтын барлық шараларды қабылдасын.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жетекшілік ететін орынбасарына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ол алғашқы жарияланған күннен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