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c607" w14:textId="631c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2023 жылғы 11 желтоқсандағы № 63-VІІІ "2024 - 2026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2024 жылғы 8 сәуірдегі № 85-VIII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2023 жылғы 11 желтоқсандағы № 63-VІІІ "2024 - 2026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190110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облыстық бюджет тиiсiнше 1, 2 және 3-қосымшаларға сәйкес, оның iшiнде 2024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683 712 346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202 731 188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19 488 915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461 422 543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708 431 861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7 795 643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16 217 185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8 421 542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1 539 519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1 545 674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6 155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-34 054 677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34 054 677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7 137 203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31 051 466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57 968 940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Атырау қаласы мен аудандар бюджеттеріне жалпы мемлекеттік салықтар түсімінің жалпы сома нормативі 2024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101 111 "Ірі кәсіпкерлік субъектілерінен және мұнай секторы ұйымдарынан түсетін түсімдерді қоспағанда, заңды тұлғалардан алынатын корпоративтік табыс салығы" коды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101 201 "Төлем көзінен салық салынатын табыстардан ұсталатын жеке табыс салығы" коды бойынша: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103 101 "Әлеуметтік салық" коды бойынша: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0%.";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жергілікті атқарушы органдарының резерві 4 443 233 мың теңге сомасында бекітілсін.";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10, 11, 12-тармақтармен толықтырылсын: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облыстық бюджетте 9 680 982 мың теңге сомасында республикалық бюджеттің қаражаты есебінен ағымдағы нысаналы трансферттері ескерілсін,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табиғатты қорғау және арнаулы мекемелер қызметкерлерінің жалақысын көтеруге 54 752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- 404 988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сәйкестендіруді жүргізуге арналған құралдарды (бұйымдарды) және атрибуттарды сатып алуға - 38 114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- 658 077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мобильділігі орталықтарының қызметін қамтамасыз етуге - 107 112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 педагогтерінің еңбегіне ақы төлеуді ұлғайтуға - 3 314 195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ұйымдарында білім алушыларға мемлекеттік стипендияның мөлшерін ұлғайтуға - 1 528 579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денсаулық сақтауды жаңғырту" пилоттық ұлттық жобасы шеңберінде жергілікті деңгейде денсаулық сақтау ұйымдарын материалдық-техникалық жарақтандыруға - 615 000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ұйымдар жұмыскерлерінің, қазыналық кәсіпорындар жұмыскерлерінің жалақысын арттыруға - 158 285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- 2 678 400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әкімдерін сайлауды қамтамасыз етуге және өткізуге - 123 480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облыстық бюджетте республикалық бюджеттің қаражаты және Қазақстан Республикасының Ұлттық қорының нысаналы трансферті есебінен 53 348 981 мың теңге сомасында нысаналы даму трансферттері ескерілсін,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7 111 423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- 4 809 552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реконструкциялауға - 1 744 486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- 3 000 000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 (аббаттандыру) инфрақұрылымын дамытуға - 2 185 102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орта білім беру объектілерін салуға - 20 399 976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- 500 000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- 2 273 342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моноқалалардағы бюджеттік инвестициялық жобаларды іске асыруға - 2 333 000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қамту және су бұру жүйесін дамытуға - 809 882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инфрақұрылымдарды дамытуға - 2 868 324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нысандарын салу және қайта жаңғыртуға – 4 000 000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"Ауылда денсаулық сақтауды жаңғырту" пилоттық жобасы бойынша нысандарды салуға - 1 000 000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1 123 776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облыстық бюджетте республикалық бюджеттің қаражаты есебінен жергілікті атқарушы органдарға 7 137 203 мың теңге сомасында бюджеттiк кредиттер көзделгенi ескерiлсiн,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- 328 588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жастардың кәсiпкерлiк бастамасына жәрдемдесуге кредит беру үшін - 710 000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 инвестициялық жобаларды іске асыруға - 4 000 000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халқының кірістерін арттыру жөніндегі жобаны ауқымды түрде қолдану үшін ауыл халқына микрокредиттер беру үшін - 761 000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- 1 337 615 мың теңге.";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сәуірдегі № 85-VIII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63-VIII шешіміне 1-қосымша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683712346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112098669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74359449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19488915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461422543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64416889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мемлекеттік сатып алу және коммуналдық меншік 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236215359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 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1539519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