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2180" w14:textId="40d2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2018 жылғы 16 наурыздағы № 199-VІ "Атырау облысының қалалары мен елді мекендерінің аумақтарында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2024 жылғы 26 маусымдағы № 99-VIII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2018 жылғы 16 наурыздағы № 199-VІ "Атырау облысының қалалары мен елді мекендерінің аумақтарында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4092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Атырау облысының қалалары мен елді мекендерінің аумақтарында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наурыздағы № 199-VI</w:t>
            </w:r>
            <w:r>
              <w:br/>
            </w:r>
            <w:r>
              <w:rPr>
                <w:rFonts w:ascii="Times New Roman"/>
                <w:b w:val="false"/>
                <w:i w:val="false"/>
                <w:color w:val="000000"/>
                <w:sz w:val="20"/>
              </w:rPr>
              <w:t>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маусымдағы № 99-VIII</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Атырау облысының қалалары мен елді мекендерінің аумақтарында абаттандырудың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Атырау облысының қалалары мен елді мекендерінің аумақтарын абаттандырудың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27-бабы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5" w:id="8"/>
    <w:p>
      <w:pPr>
        <w:spacing w:after="0"/>
        <w:ind w:left="0"/>
        <w:jc w:val="both"/>
      </w:pPr>
      <w:r>
        <w:rPr>
          <w:rFonts w:ascii="Times New Roman"/>
          <w:b w:val="false"/>
          <w:i w:val="false"/>
          <w:color w:val="000000"/>
          <w:sz w:val="28"/>
        </w:rPr>
        <w:t>
      3. Осы Қағидаларда қолданылатын негізгі ұғымдар:</w:t>
      </w:r>
    </w:p>
    <w:bookmarkEnd w:id="8"/>
    <w:bookmarkStart w:name="z16"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17" w:id="10"/>
    <w:p>
      <w:pPr>
        <w:spacing w:after="0"/>
        <w:ind w:left="0"/>
        <w:jc w:val="both"/>
      </w:pPr>
      <w:r>
        <w:rPr>
          <w:rFonts w:ascii="Times New Roman"/>
          <w:b w:val="false"/>
          <w:i w:val="false"/>
          <w:color w:val="000000"/>
          <w:sz w:val="28"/>
        </w:rPr>
        <w:t>
      2)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10"/>
    <w:bookmarkStart w:name="z18" w:id="11"/>
    <w:p>
      <w:pPr>
        <w:spacing w:after="0"/>
        <w:ind w:left="0"/>
        <w:jc w:val="both"/>
      </w:pPr>
      <w:r>
        <w:rPr>
          <w:rFonts w:ascii="Times New Roman"/>
          <w:b w:val="false"/>
          <w:i w:val="false"/>
          <w:color w:val="000000"/>
          <w:sz w:val="28"/>
        </w:rPr>
        <w:t>
      3)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11"/>
    <w:bookmarkStart w:name="z19" w:id="12"/>
    <w:p>
      <w:pPr>
        <w:spacing w:after="0"/>
        <w:ind w:left="0"/>
        <w:jc w:val="both"/>
      </w:pPr>
      <w:r>
        <w:rPr>
          <w:rFonts w:ascii="Times New Roman"/>
          <w:b w:val="false"/>
          <w:i w:val="false"/>
          <w:color w:val="000000"/>
          <w:sz w:val="28"/>
        </w:rPr>
        <w:t>
      4) аумақтарды абаттандыру объектілері – абаттандыру бойынша қызметті жүзеге асыратын елді мекеннің аумақтары:</w:t>
      </w:r>
    </w:p>
    <w:bookmarkEnd w:id="12"/>
    <w:bookmarkStart w:name="z20" w:id="13"/>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13"/>
    <w:bookmarkStart w:name="z21" w:id="14"/>
    <w:p>
      <w:pPr>
        <w:spacing w:after="0"/>
        <w:ind w:left="0"/>
        <w:jc w:val="both"/>
      </w:pPr>
      <w:r>
        <w:rPr>
          <w:rFonts w:ascii="Times New Roman"/>
          <w:b w:val="false"/>
          <w:i w:val="false"/>
          <w:color w:val="000000"/>
          <w:sz w:val="28"/>
        </w:rPr>
        <w:t>
      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14"/>
    <w:bookmarkStart w:name="z22" w:id="15"/>
    <w:p>
      <w:pPr>
        <w:spacing w:after="0"/>
        <w:ind w:left="0"/>
        <w:jc w:val="both"/>
      </w:pPr>
      <w:r>
        <w:rPr>
          <w:rFonts w:ascii="Times New Roman"/>
          <w:b w:val="false"/>
          <w:i w:val="false"/>
          <w:color w:val="000000"/>
          <w:sz w:val="28"/>
        </w:rPr>
        <w:t>
      6) гүл бақшасы – бір, екі немесе көпжылдық өсімдіктер отырғызылған геометриялық немесе еркін нысандағы учаске;</w:t>
      </w:r>
    </w:p>
    <w:bookmarkEnd w:id="15"/>
    <w:bookmarkStart w:name="z23" w:id="16"/>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6"/>
    <w:bookmarkStart w:name="z24" w:id="17"/>
    <w:p>
      <w:pPr>
        <w:spacing w:after="0"/>
        <w:ind w:left="0"/>
        <w:jc w:val="both"/>
      </w:pPr>
      <w:r>
        <w:rPr>
          <w:rFonts w:ascii="Times New Roman"/>
          <w:b w:val="false"/>
          <w:i w:val="false"/>
          <w:color w:val="000000"/>
          <w:sz w:val="28"/>
        </w:rPr>
        <w:t>
      8)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7"/>
    <w:bookmarkStart w:name="z25" w:id="18"/>
    <w:p>
      <w:pPr>
        <w:spacing w:after="0"/>
        <w:ind w:left="0"/>
        <w:jc w:val="both"/>
      </w:pPr>
      <w:r>
        <w:rPr>
          <w:rFonts w:ascii="Times New Roman"/>
          <w:b w:val="false"/>
          <w:i w:val="false"/>
          <w:color w:val="000000"/>
          <w:sz w:val="28"/>
        </w:rPr>
        <w:t>
      9)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8"/>
    <w:bookmarkStart w:name="z26" w:id="19"/>
    <w:p>
      <w:pPr>
        <w:spacing w:after="0"/>
        <w:ind w:left="0"/>
        <w:jc w:val="both"/>
      </w:pPr>
      <w:r>
        <w:rPr>
          <w:rFonts w:ascii="Times New Roman"/>
          <w:b w:val="false"/>
          <w:i w:val="false"/>
          <w:color w:val="000000"/>
          <w:sz w:val="28"/>
        </w:rPr>
        <w:t xml:space="preserve">
      10) жол – "Жол жүрісі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9"/>
    <w:bookmarkStart w:name="z27" w:id="20"/>
    <w:p>
      <w:pPr>
        <w:spacing w:after="0"/>
        <w:ind w:left="0"/>
        <w:jc w:val="both"/>
      </w:pPr>
      <w:r>
        <w:rPr>
          <w:rFonts w:ascii="Times New Roman"/>
          <w:b w:val="false"/>
          <w:i w:val="false"/>
          <w:color w:val="000000"/>
          <w:sz w:val="28"/>
        </w:rPr>
        <w:t>
      11) контейнер – жүктердi тасымалдауға арналған көп мәрте қолданылатын әмбебап көлiк жабдығы;</w:t>
      </w:r>
    </w:p>
    <w:bookmarkEnd w:id="20"/>
    <w:bookmarkStart w:name="z28" w:id="21"/>
    <w:p>
      <w:pPr>
        <w:spacing w:after="0"/>
        <w:ind w:left="0"/>
        <w:jc w:val="both"/>
      </w:pPr>
      <w:r>
        <w:rPr>
          <w:rFonts w:ascii="Times New Roman"/>
          <w:b w:val="false"/>
          <w:i w:val="false"/>
          <w:color w:val="000000"/>
          <w:sz w:val="28"/>
        </w:rPr>
        <w:t>
      12)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21"/>
    <w:bookmarkStart w:name="z29" w:id="22"/>
    <w:p>
      <w:pPr>
        <w:spacing w:after="0"/>
        <w:ind w:left="0"/>
        <w:jc w:val="both"/>
      </w:pPr>
      <w:r>
        <w:rPr>
          <w:rFonts w:ascii="Times New Roman"/>
          <w:b w:val="false"/>
          <w:i w:val="false"/>
          <w:color w:val="000000"/>
          <w:sz w:val="28"/>
        </w:rPr>
        <w:t>
      13)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22"/>
    <w:bookmarkStart w:name="z30"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1" w:id="24"/>
    <w:p>
      <w:pPr>
        <w:spacing w:after="0"/>
        <w:ind w:left="0"/>
        <w:jc w:val="both"/>
      </w:pPr>
      <w:r>
        <w:rPr>
          <w:rFonts w:ascii="Times New Roman"/>
          <w:b w:val="false"/>
          <w:i w:val="false"/>
          <w:color w:val="000000"/>
          <w:sz w:val="28"/>
        </w:rPr>
        <w:t>
      15)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4"/>
    <w:bookmarkStart w:name="z32" w:id="25"/>
    <w:p>
      <w:pPr>
        <w:spacing w:after="0"/>
        <w:ind w:left="0"/>
        <w:jc w:val="both"/>
      </w:pPr>
      <w:r>
        <w:rPr>
          <w:rFonts w:ascii="Times New Roman"/>
          <w:b w:val="false"/>
          <w:i w:val="false"/>
          <w:color w:val="000000"/>
          <w:sz w:val="28"/>
        </w:rPr>
        <w:t>
      16) көше – көлік және жаяу жүргіншілер қозғалысына арналған, жүріс бөлігін, жол жиектерін, кюветтерді және бермаларды нығайтатын аумақ;</w:t>
      </w:r>
    </w:p>
    <w:bookmarkEnd w:id="25"/>
    <w:bookmarkStart w:name="z33" w:id="26"/>
    <w:p>
      <w:pPr>
        <w:spacing w:after="0"/>
        <w:ind w:left="0"/>
        <w:jc w:val="both"/>
      </w:pPr>
      <w:r>
        <w:rPr>
          <w:rFonts w:ascii="Times New Roman"/>
          <w:b w:val="false"/>
          <w:i w:val="false"/>
          <w:color w:val="000000"/>
          <w:sz w:val="28"/>
        </w:rPr>
        <w:t>
      17) қасбет – ғимараттардың (құрылыстардың) сыртқы (алдыңғы) жағы;</w:t>
      </w:r>
    </w:p>
    <w:bookmarkEnd w:id="26"/>
    <w:bookmarkStart w:name="z34" w:id="27"/>
    <w:p>
      <w:pPr>
        <w:spacing w:after="0"/>
        <w:ind w:left="0"/>
        <w:jc w:val="both"/>
      </w:pPr>
      <w:r>
        <w:rPr>
          <w:rFonts w:ascii="Times New Roman"/>
          <w:b w:val="false"/>
          <w:i w:val="false"/>
          <w:color w:val="000000"/>
          <w:sz w:val="28"/>
        </w:rPr>
        <w:t>
      18) ортақ пайдаланылатын орындар – бұл халыққа қолжетімді немесе ашық аумақтар, нысандар;</w:t>
      </w:r>
    </w:p>
    <w:bookmarkEnd w:id="27"/>
    <w:bookmarkStart w:name="z35" w:id="28"/>
    <w:p>
      <w:pPr>
        <w:spacing w:after="0"/>
        <w:ind w:left="0"/>
        <w:jc w:val="both"/>
      </w:pPr>
      <w:r>
        <w:rPr>
          <w:rFonts w:ascii="Times New Roman"/>
          <w:b w:val="false"/>
          <w:i w:val="false"/>
          <w:color w:val="000000"/>
          <w:sz w:val="28"/>
        </w:rPr>
        <w:t>
      19)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8"/>
    <w:bookmarkStart w:name="z36"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37" w:id="30"/>
    <w:p>
      <w:pPr>
        <w:spacing w:after="0"/>
        <w:ind w:left="0"/>
        <w:jc w:val="both"/>
      </w:pPr>
      <w:r>
        <w:rPr>
          <w:rFonts w:ascii="Times New Roman"/>
          <w:b w:val="false"/>
          <w:i w:val="false"/>
          <w:color w:val="000000"/>
          <w:sz w:val="28"/>
        </w:rPr>
        <w:t>
      21)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30"/>
    <w:bookmarkStart w:name="z38" w:id="31"/>
    <w:p>
      <w:pPr>
        <w:spacing w:after="0"/>
        <w:ind w:left="0"/>
        <w:jc w:val="both"/>
      </w:pPr>
      <w:r>
        <w:rPr>
          <w:rFonts w:ascii="Times New Roman"/>
          <w:b w:val="false"/>
          <w:i w:val="false"/>
          <w:color w:val="000000"/>
          <w:sz w:val="28"/>
        </w:rPr>
        <w:t>
      22)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31"/>
    <w:bookmarkStart w:name="z39" w:id="32"/>
    <w:p>
      <w:pPr>
        <w:spacing w:after="0"/>
        <w:ind w:left="0"/>
        <w:jc w:val="both"/>
      </w:pPr>
      <w:r>
        <w:rPr>
          <w:rFonts w:ascii="Times New Roman"/>
          <w:b w:val="false"/>
          <w:i w:val="false"/>
          <w:color w:val="000000"/>
          <w:sz w:val="28"/>
        </w:rPr>
        <w:t>
      23)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32"/>
    <w:bookmarkStart w:name="z40" w:id="33"/>
    <w:p>
      <w:pPr>
        <w:spacing w:after="0"/>
        <w:ind w:left="0"/>
        <w:jc w:val="both"/>
      </w:pPr>
      <w:r>
        <w:rPr>
          <w:rFonts w:ascii="Times New Roman"/>
          <w:b w:val="false"/>
          <w:i w:val="false"/>
          <w:color w:val="000000"/>
          <w:sz w:val="28"/>
        </w:rPr>
        <w:t>
      24)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33"/>
    <w:bookmarkStart w:name="z41"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2"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3" w:id="36"/>
    <w:p>
      <w:pPr>
        <w:spacing w:after="0"/>
        <w:ind w:left="0"/>
        <w:jc w:val="both"/>
      </w:pPr>
      <w:r>
        <w:rPr>
          <w:rFonts w:ascii="Times New Roman"/>
          <w:b w:val="false"/>
          <w:i w:val="false"/>
          <w:color w:val="000000"/>
          <w:sz w:val="28"/>
        </w:rPr>
        <w:t>
      1) шағын сәулет нысандары;</w:t>
      </w:r>
    </w:p>
    <w:bookmarkEnd w:id="36"/>
    <w:bookmarkStart w:name="z44" w:id="37"/>
    <w:p>
      <w:pPr>
        <w:spacing w:after="0"/>
        <w:ind w:left="0"/>
        <w:jc w:val="both"/>
      </w:pPr>
      <w:r>
        <w:rPr>
          <w:rFonts w:ascii="Times New Roman"/>
          <w:b w:val="false"/>
          <w:i w:val="false"/>
          <w:color w:val="000000"/>
          <w:sz w:val="28"/>
        </w:rPr>
        <w:t>
      2) көгалдандыру элементтері;</w:t>
      </w:r>
    </w:p>
    <w:bookmarkEnd w:id="37"/>
    <w:bookmarkStart w:name="z45" w:id="38"/>
    <w:p>
      <w:pPr>
        <w:spacing w:after="0"/>
        <w:ind w:left="0"/>
        <w:jc w:val="both"/>
      </w:pPr>
      <w:r>
        <w:rPr>
          <w:rFonts w:ascii="Times New Roman"/>
          <w:b w:val="false"/>
          <w:i w:val="false"/>
          <w:color w:val="000000"/>
          <w:sz w:val="28"/>
        </w:rPr>
        <w:t>
      3) жабындардың түрлері;</w:t>
      </w:r>
    </w:p>
    <w:bookmarkEnd w:id="38"/>
    <w:bookmarkStart w:name="z46" w:id="39"/>
    <w:p>
      <w:pPr>
        <w:spacing w:after="0"/>
        <w:ind w:left="0"/>
        <w:jc w:val="both"/>
      </w:pPr>
      <w:r>
        <w:rPr>
          <w:rFonts w:ascii="Times New Roman"/>
          <w:b w:val="false"/>
          <w:i w:val="false"/>
          <w:color w:val="000000"/>
          <w:sz w:val="28"/>
        </w:rPr>
        <w:t>
      4) қоршаулар;</w:t>
      </w:r>
    </w:p>
    <w:bookmarkEnd w:id="39"/>
    <w:bookmarkStart w:name="z47"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48"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49"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0"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1"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2" w:id="45"/>
    <w:p>
      <w:pPr>
        <w:spacing w:after="0"/>
        <w:ind w:left="0"/>
        <w:jc w:val="both"/>
      </w:pPr>
      <w:r>
        <w:rPr>
          <w:rFonts w:ascii="Times New Roman"/>
          <w:b w:val="false"/>
          <w:i w:val="false"/>
          <w:color w:val="000000"/>
          <w:sz w:val="28"/>
        </w:rPr>
        <w:t>
      10) мерекелік безендіру элементтері.</w:t>
      </w:r>
    </w:p>
    <w:bookmarkEnd w:id="45"/>
    <w:bookmarkStart w:name="z53"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4"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5"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6"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57"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58"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59"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0"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1"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2"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3"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4"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5"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6"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67"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68"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69"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0"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1"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2"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3"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4"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5"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6"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77"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78"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79"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0"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1"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2"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3"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4"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5"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6"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87"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88"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89"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0"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1"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2"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3"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4"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5"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6"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97"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98"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99" w:id="92"/>
    <w:p>
      <w:pPr>
        <w:spacing w:after="0"/>
        <w:ind w:left="0"/>
        <w:jc w:val="both"/>
      </w:pPr>
      <w:r>
        <w:rPr>
          <w:rFonts w:ascii="Times New Roman"/>
          <w:b w:val="false"/>
          <w:i w:val="false"/>
          <w:color w:val="000000"/>
          <w:sz w:val="28"/>
        </w:rPr>
        <w:t>
      3) қарды тырмалау және сыпыру;</w:t>
      </w:r>
    </w:p>
    <w:bookmarkEnd w:id="92"/>
    <w:bookmarkStart w:name="z100"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1"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2"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3"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4"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5" w:id="98"/>
    <w:p>
      <w:pPr>
        <w:spacing w:after="0"/>
        <w:ind w:left="0"/>
        <w:jc w:val="both"/>
      </w:pPr>
      <w:r>
        <w:rPr>
          <w:rFonts w:ascii="Times New Roman"/>
          <w:b w:val="false"/>
          <w:i w:val="false"/>
          <w:color w:val="000000"/>
          <w:sz w:val="28"/>
        </w:rPr>
        <w:t>
      9) жаңбыр және еріген суларды бұру;</w:t>
      </w:r>
    </w:p>
    <w:bookmarkEnd w:id="98"/>
    <w:bookmarkStart w:name="z106"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07"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08"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09"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0"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1"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2"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3"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4"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5"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6"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17"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18"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19" w:id="112"/>
    <w:p>
      <w:pPr>
        <w:spacing w:after="0"/>
        <w:ind w:left="0"/>
        <w:jc w:val="both"/>
      </w:pPr>
      <w:r>
        <w:rPr>
          <w:rFonts w:ascii="Times New Roman"/>
          <w:b w:val="false"/>
          <w:i w:val="false"/>
          <w:color w:val="000000"/>
          <w:sz w:val="28"/>
        </w:rPr>
        <w:t>
      3) жол жабындарын жуу және суару;</w:t>
      </w:r>
    </w:p>
    <w:bookmarkEnd w:id="112"/>
    <w:bookmarkStart w:name="z120"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1"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2"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3"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4"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5"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6"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27"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28" w:id="121"/>
    <w:p>
      <w:pPr>
        <w:spacing w:after="0"/>
        <w:ind w:left="0"/>
        <w:jc w:val="both"/>
      </w:pPr>
      <w:r>
        <w:rPr>
          <w:rFonts w:ascii="Times New Roman"/>
          <w:b w:val="false"/>
          <w:i w:val="false"/>
          <w:color w:val="000000"/>
          <w:sz w:val="28"/>
        </w:rPr>
        <w:t>
      31. Жеке тұрғын үйлердің иелері:</w:t>
      </w:r>
    </w:p>
    <w:bookmarkEnd w:id="121"/>
    <w:bookmarkStart w:name="z129"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0"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1"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2"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3"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4"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5"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6"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37"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38"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39"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0"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1"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2"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3"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4"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5"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6" w:id="139"/>
    <w:p>
      <w:pPr>
        <w:spacing w:after="0"/>
        <w:ind w:left="0"/>
        <w:jc w:val="both"/>
      </w:pPr>
      <w:r>
        <w:rPr>
          <w:rFonts w:ascii="Times New Roman"/>
          <w:b w:val="false"/>
          <w:i w:val="false"/>
          <w:color w:val="000000"/>
          <w:sz w:val="28"/>
        </w:rPr>
        <w:t>
      3) жертөле және арақабырғалар;</w:t>
      </w:r>
    </w:p>
    <w:bookmarkEnd w:id="139"/>
    <w:bookmarkStart w:name="z147" w:id="140"/>
    <w:p>
      <w:pPr>
        <w:spacing w:after="0"/>
        <w:ind w:left="0"/>
        <w:jc w:val="both"/>
      </w:pPr>
      <w:r>
        <w:rPr>
          <w:rFonts w:ascii="Times New Roman"/>
          <w:b w:val="false"/>
          <w:i w:val="false"/>
          <w:color w:val="000000"/>
          <w:sz w:val="28"/>
        </w:rPr>
        <w:t>
      4) қабырға жазықтықтары;</w:t>
      </w:r>
    </w:p>
    <w:bookmarkEnd w:id="140"/>
    <w:bookmarkStart w:name="z148"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49"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0"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1" w:id="144"/>
    <w:p>
      <w:pPr>
        <w:spacing w:after="0"/>
        <w:ind w:left="0"/>
        <w:jc w:val="both"/>
      </w:pPr>
      <w:r>
        <w:rPr>
          <w:rFonts w:ascii="Times New Roman"/>
          <w:b w:val="false"/>
          <w:i w:val="false"/>
          <w:color w:val="000000"/>
          <w:sz w:val="28"/>
        </w:rPr>
        <w:t>
      8) су төгетін құбырлар, шұңқырлар;</w:t>
      </w:r>
    </w:p>
    <w:bookmarkEnd w:id="144"/>
    <w:bookmarkStart w:name="z152" w:id="145"/>
    <w:p>
      <w:pPr>
        <w:spacing w:after="0"/>
        <w:ind w:left="0"/>
        <w:jc w:val="both"/>
      </w:pPr>
      <w:r>
        <w:rPr>
          <w:rFonts w:ascii="Times New Roman"/>
          <w:b w:val="false"/>
          <w:i w:val="false"/>
          <w:color w:val="000000"/>
          <w:sz w:val="28"/>
        </w:rPr>
        <w:t>
      9) балкондарды, лоджияларды қоршау;</w:t>
      </w:r>
    </w:p>
    <w:bookmarkEnd w:id="145"/>
    <w:bookmarkStart w:name="z153"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4"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5"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6"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57" w:id="150"/>
    <w:p>
      <w:pPr>
        <w:spacing w:after="0"/>
        <w:ind w:left="0"/>
        <w:jc w:val="both"/>
      </w:pPr>
      <w:r>
        <w:rPr>
          <w:rFonts w:ascii="Times New Roman"/>
          <w:b w:val="false"/>
          <w:i w:val="false"/>
          <w:color w:val="000000"/>
          <w:sz w:val="28"/>
        </w:rPr>
        <w:t>
      14) шыны, рамалар, балкон есіктері;</w:t>
      </w:r>
    </w:p>
    <w:bookmarkEnd w:id="150"/>
    <w:bookmarkStart w:name="z158"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59"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0"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1"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2"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3"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4"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5"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6"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67"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68" w:id="16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69"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0"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1"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2"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3"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4"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5"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6"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77"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78"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79"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0"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1"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2"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3"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4"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5"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6"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87"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88"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89"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0"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1"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2"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3"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4"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5" w:id="188"/>
    <w:p>
      <w:pPr>
        <w:spacing w:after="0"/>
        <w:ind w:left="0"/>
        <w:jc w:val="both"/>
      </w:pPr>
      <w:r>
        <w:rPr>
          <w:rFonts w:ascii="Times New Roman"/>
          <w:b w:val="false"/>
          <w:i w:val="false"/>
          <w:color w:val="000000"/>
          <w:sz w:val="28"/>
        </w:rPr>
        <w:t>
      1) жер жұмыстарын жүргізу;</w:t>
      </w:r>
    </w:p>
    <w:bookmarkEnd w:id="188"/>
    <w:bookmarkStart w:name="z196"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197"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198"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199"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0"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1"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2"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3"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4"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5"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6"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07"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08"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09"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0"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1" w:id="204"/>
    <w:p>
      <w:pPr>
        <w:spacing w:after="0"/>
        <w:ind w:left="0"/>
        <w:jc w:val="both"/>
      </w:pPr>
      <w:r>
        <w:rPr>
          <w:rFonts w:ascii="Times New Roman"/>
          <w:b w:val="false"/>
          <w:i w:val="false"/>
          <w:color w:val="000000"/>
          <w:sz w:val="28"/>
        </w:rPr>
        <w:t>
      1) зақымдалған элементтерді жөндеу;</w:t>
      </w:r>
    </w:p>
    <w:bookmarkEnd w:id="204"/>
    <w:bookmarkStart w:name="z212" w:id="205"/>
    <w:p>
      <w:pPr>
        <w:spacing w:after="0"/>
        <w:ind w:left="0"/>
        <w:jc w:val="both"/>
      </w:pPr>
      <w:r>
        <w:rPr>
          <w:rFonts w:ascii="Times New Roman"/>
          <w:b w:val="false"/>
          <w:i w:val="false"/>
          <w:color w:val="000000"/>
          <w:sz w:val="28"/>
        </w:rPr>
        <w:t>
      2) дақтар мен кірді кетіру;</w:t>
      </w:r>
    </w:p>
    <w:bookmarkEnd w:id="205"/>
    <w:bookmarkStart w:name="z213"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4"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5"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6"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17"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18"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19"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0"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1"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2"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3"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4"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5"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26"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27"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28"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29"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0"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1"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2"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3"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4"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5"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6"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37"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38"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39"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0" w:id="233"/>
    <w:p>
      <w:pPr>
        <w:spacing w:after="0"/>
        <w:ind w:left="0"/>
        <w:jc w:val="both"/>
      </w:pPr>
      <w:r>
        <w:rPr>
          <w:rFonts w:ascii="Times New Roman"/>
          <w:b w:val="false"/>
          <w:i w:val="false"/>
          <w:color w:val="000000"/>
          <w:sz w:val="28"/>
        </w:rPr>
        <w:t>
      83. Балалар және спорт алаңдары:</w:t>
      </w:r>
    </w:p>
    <w:bookmarkEnd w:id="233"/>
    <w:bookmarkStart w:name="z241"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2" w:id="235"/>
    <w:p>
      <w:pPr>
        <w:spacing w:after="0"/>
        <w:ind w:left="0"/>
        <w:jc w:val="both"/>
      </w:pPr>
      <w:r>
        <w:rPr>
          <w:rFonts w:ascii="Times New Roman"/>
          <w:b w:val="false"/>
          <w:i w:val="false"/>
          <w:color w:val="000000"/>
          <w:sz w:val="28"/>
        </w:rPr>
        <w:t>
      2) үнемі сыпырылады;</w:t>
      </w:r>
    </w:p>
    <w:bookmarkEnd w:id="235"/>
    <w:bookmarkStart w:name="z243" w:id="236"/>
    <w:p>
      <w:pPr>
        <w:spacing w:after="0"/>
        <w:ind w:left="0"/>
        <w:jc w:val="both"/>
      </w:pPr>
      <w:r>
        <w:rPr>
          <w:rFonts w:ascii="Times New Roman"/>
          <w:b w:val="false"/>
          <w:i w:val="false"/>
          <w:color w:val="000000"/>
          <w:sz w:val="28"/>
        </w:rPr>
        <w:t>
      3) қысқы уақытта қардан тазартылады;</w:t>
      </w:r>
    </w:p>
    <w:bookmarkEnd w:id="236"/>
    <w:bookmarkStart w:name="z244"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5"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6"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47"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48"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49"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0"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1"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2"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53"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54"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5"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6"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57"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58"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59"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0"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1"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2"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3"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4"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5"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6"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67"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68"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69"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0"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1"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2"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3"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4"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5"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6"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77"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78" w:id="271"/>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79"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0"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1"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2"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83"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4"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5"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6"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87"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88"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89"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0"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1"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2"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293"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4"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5"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6"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297"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298"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299"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0"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1"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2"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3"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4"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5"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6"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07"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08"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09"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0"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1"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2"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3" w:id="306"/>
    <w:p>
      <w:pPr>
        <w:spacing w:after="0"/>
        <w:ind w:left="0"/>
        <w:jc w:val="both"/>
      </w:pPr>
      <w:r>
        <w:rPr>
          <w:rFonts w:ascii="Times New Roman"/>
          <w:b w:val="false"/>
          <w:i w:val="false"/>
          <w:color w:val="000000"/>
          <w:sz w:val="28"/>
        </w:rPr>
        <w:t>
      1) қарды тырмалау және сыпыру;</w:t>
      </w:r>
    </w:p>
    <w:bookmarkEnd w:id="306"/>
    <w:bookmarkStart w:name="z314"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5"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6"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17"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18" w:id="311"/>
    <w:p>
      <w:pPr>
        <w:spacing w:after="0"/>
        <w:ind w:left="0"/>
        <w:jc w:val="both"/>
      </w:pPr>
      <w:r>
        <w:rPr>
          <w:rFonts w:ascii="Times New Roman"/>
          <w:b w:val="false"/>
          <w:i w:val="false"/>
          <w:color w:val="000000"/>
          <w:sz w:val="28"/>
        </w:rPr>
        <w:t>
      1) қарды алып тастау (шығару);</w:t>
      </w:r>
    </w:p>
    <w:bookmarkEnd w:id="311"/>
    <w:bookmarkStart w:name="z319"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0"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1"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2"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3"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4"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5"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6"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27"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28"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29"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0"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1"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2"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3"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4"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5"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6"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37"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38"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39"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0" w:id="333"/>
    <w:p>
      <w:pPr>
        <w:spacing w:after="0"/>
        <w:ind w:left="0"/>
        <w:jc w:val="both"/>
      </w:pPr>
      <w:r>
        <w:rPr>
          <w:rFonts w:ascii="Times New Roman"/>
          <w:b w:val="false"/>
          <w:i w:val="false"/>
          <w:color w:val="000000"/>
          <w:sz w:val="28"/>
        </w:rPr>
        <w:t>
      160. Рұқсат етілмейді:</w:t>
      </w:r>
    </w:p>
    <w:bookmarkEnd w:id="333"/>
    <w:bookmarkStart w:name="z341"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2"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3"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4"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5"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6"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47"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48"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49"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0"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1"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2" w:id="345"/>
    <w:p>
      <w:pPr>
        <w:spacing w:after="0"/>
        <w:ind w:left="0"/>
        <w:jc w:val="both"/>
      </w:pPr>
      <w:r>
        <w:rPr>
          <w:rFonts w:ascii="Times New Roman"/>
          <w:b w:val="false"/>
          <w:i w:val="false"/>
          <w:color w:val="000000"/>
          <w:sz w:val="28"/>
        </w:rPr>
        <w:t>
      3) жолдың салалық бөлігін тазарту;</w:t>
      </w:r>
    </w:p>
    <w:bookmarkEnd w:id="345"/>
    <w:bookmarkStart w:name="z353"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4"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5"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6" w:id="349"/>
    <w:p>
      <w:pPr>
        <w:spacing w:after="0"/>
        <w:ind w:left="0"/>
        <w:jc w:val="both"/>
      </w:pPr>
      <w:r>
        <w:rPr>
          <w:rFonts w:ascii="Times New Roman"/>
          <w:b w:val="false"/>
          <w:i w:val="false"/>
          <w:color w:val="000000"/>
          <w:sz w:val="28"/>
        </w:rPr>
        <w:t>
      7) шөп шабу.</w:t>
      </w:r>
    </w:p>
    <w:bookmarkEnd w:id="349"/>
    <w:bookmarkStart w:name="z357"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58"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59"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0"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1"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62"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3"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4"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5"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6"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67"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68"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69"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0"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1" w:id="364"/>
    <w:p>
      <w:pPr>
        <w:spacing w:after="0"/>
        <w:ind w:left="0"/>
        <w:jc w:val="both"/>
      </w:pPr>
      <w:r>
        <w:rPr>
          <w:rFonts w:ascii="Times New Roman"/>
          <w:b w:val="false"/>
          <w:i w:val="false"/>
          <w:color w:val="000000"/>
          <w:sz w:val="28"/>
        </w:rPr>
        <w:t>
      175. Жазғы тазалауды жүргізу кезінде:</w:t>
      </w:r>
    </w:p>
    <w:bookmarkEnd w:id="364"/>
    <w:bookmarkStart w:name="z372"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3"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4"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5"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