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7679" w14:textId="b467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13 желтоқсандағы № 137-VIII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әкімдігімен ұсынылған 2025-2027 жылдарға арналған облыстық бюджет жобасын қарап, VІІІ шақырылған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736 742 633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154 073 739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7 441 807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575 177 087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722 167 940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13 624 798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13 624 798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12 000 000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12 000 000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-11 050 105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11 050 105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9 300 798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7 328 684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9 077 991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облыстық мәслихатының 12.02.2025 № </w:t>
      </w:r>
      <w:r>
        <w:rPr>
          <w:rFonts w:ascii="Times New Roman"/>
          <w:b w:val="false"/>
          <w:i w:val="false"/>
          <w:color w:val="000000"/>
          <w:sz w:val="28"/>
        </w:rPr>
        <w:t>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бюджеттеріне жалпы мемлекеттік салықтар түсімінің жалпы сома нормативі 2025 жылға келесідей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(101 111):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- 50%;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 - 50%;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 - 50%;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- 50%;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- 50%;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 - 50%;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 - 0%;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 – 50%;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(101 201):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– 50%;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 – 50%;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 – 50%;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– 50%;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– 50%;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 – 50%;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 – 0%;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 – 50%;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ұсталмайтын жеке табыс салығы (101 202):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– 100%;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 – 100%;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 – 100%;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– 100%;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– 100%;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 – 100%;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 – 100%;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– 50%;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(103 101):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– 50%;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 – 50%;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 – 50%;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– 50%;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– 50%;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 – 50%;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 – 0%;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 – 50%.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 мен қала бюджеттерінен облыстық бюджетке бюджеттік алымдардың 2025 жылға арналған көлемдері 411 828 274 мың теңге сомасында, оның ішінде: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ауданынан – 99 382 539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қаласынан – 312 445 735 мың теңге көзделсiн.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бюджеттеріне берілетін субвенциялардың көлемдері 2025 жылға 6 223 813 мың теңге сомасында, оның ішінде: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ауданына – 1 161 420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2 485 699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ауданына – 79 351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– 2 088 574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ауданына – 62 048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– 346 721 мың теңге көзделсiн.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жылғы 1 қаңтардан бастап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ескерілсін.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жергілікті атқарушы органдарының резерві 3 209 146 мың теңге сомасында бекітілсін.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облыстық бюджетте 15 550 382 мың теңге сомасында республикалық бюджеттің қаражаты және Қазақстан Республикасының Ұлттық қорының нысаналы трансферті есебінен ағымдағы нысаналы трансферттері ескерілсін, оның ішінде: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 азаматтық қызметшілерінің қатарындағы медицина қызметкерлерінің жалақысын көтеруге - 2 828 мың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және арнаулы мекемелер қызметкерлерінің жалақысын көтеруге - 231 185 мың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- 435 826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сәйкестендіруді жүргізуге арналған құралдарды (бұйымдарды) және атрибуттарды сатып алуға - 13 675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- 1 058 883 мың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орталықтарындағы медицина қызметкерлерінің жалақысын көтеруге - 84 359 мың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- 647 291 мың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мобильділігі орталықтарының қызметін қамтамасыз етуге - 119 604 мың теңге;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ұйымдар жұмыскерлерінің, қазыналық кәсіпорындар жұмыскерлерінің жалақысын арттыруға - 188 812 мың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- 3 084 661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медицина қызметкерлерінің еңбекақысын төлеуді ұлғайтуға - 76 395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арналған қосымша білім беру ұйымдарын қоспағанда, мемлекеттік білім беру ұйымдарының медицина қызметкерлерінің еңбекақысын төлеуді ұлғайтуға - 73 807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жекеменшік орта білім беру ұйымдарында мемлекеттік білім беру тапсырысын орналастыруға - 1 559 471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стипендияның мөлшерін ұлғайтуға - 2 569 840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және кәсіптік, орта білімнен кейінгі білім беру ұйымдарының медицина қызметкерлерінің еңбекақысын төлеуді ұлғайтуға - 6 441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денсаулық сақтау ұйымдарын материалдық-техникалық жарақтандыруға - 1 704 832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вакциналарды және басқа да иммундық-биологиялық препараттарды сатып алуға - 332 515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денсаулық сақтау саласындағы ұйымдары қызметкерлерінің жалақысын көтеруге - 59 169 мың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- 2 903 095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әкімдерін сайлауды қамтамасыз етуге және өткізуге - 397 693 мың теңге.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облыстық бюджетте республикалық бюджеттің қаражаты және Қазақстан Республикасының Ұлттық қорының нысаналы трансферті есебінен 44 570 190 мың теңге сомасында нысаналы даму трансферттері ескерілсін, оның ішінде: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2 630 556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- 1 200 000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- 1 000 000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- 2 677 459 мың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- 4 594 330 мың теңге;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- 12 265 982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- 3 830 726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- 950 000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- 500 000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- 5 245 226 мың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3 977 759 мың теңге;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салуға, реконструкциялауға және сейсмикалық күшейтуге - 3 000 000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2 518 152 мың теңге.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жергілікті бюджеттi атқару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облыстық мәслихаттың бюджет, қаржы, экономика және өңірлік даму мәселелері жөніндегі тұрақты комиссиясына жүктелсін.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жылғы 1 қаңтардан бастап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№137-VIII шешіміне 1- қосымша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12.02.2025 № </w:t>
      </w:r>
      <w:r>
        <w:rPr>
          <w:rFonts w:ascii="Times New Roman"/>
          <w:b w:val="false"/>
          <w:i w:val="false"/>
          <w:color w:val="ff0000"/>
          <w:sz w:val="28"/>
        </w:rPr>
        <w:t>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736 742 633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722 167 940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22 655 273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15 705 334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237 817 314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166 758 928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88 546 901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31 765 356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42 132 692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2- қосымша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-53023292</w:t>
            </w:r>
          </w:p>
        </w:tc>
      </w:tr>
    </w:tbl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3- қосымша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облыстық бюджет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654884935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-2770628</w:t>
            </w:r>
          </w:p>
        </w:tc>
      </w:tr>
    </w:tbl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4-қосымша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жергілікті бюджеттерді атқару процесінде секвестрлеуге жатпайтын жергілікті бюджеттік бағдарламалардың тізбесі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