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d0c5" w14:textId="fb5d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10 желтоқсандағы № 269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2024-2025 оқу жылына арналған техникалық және кәсіптік білімі бар кадрларды даярлауға арналған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Білім беру басқармасы" және "Атырау облысы Денсаулық сақтау басқармасы" мемлекеттік мекемелері осы қаулыдан туындайтын барлық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жариялаған күнінен бастап қолданысқа енгізіледі және 2024 жылдың 1 қыркүйегінен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желтоқсандағы №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арналған техникалық және кәсіптік, орта білімнен кейінгі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 ББ базасында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(саллар және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Тоңазытқыш-компрессорлық машиналар мен қондырғыларды пайдалану мен монтаждау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 пайдалану, техникалық қызмет көрсету және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конструкцияларын өндіру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ұңғымаларын бұрғылау және бұрғылау жұмыстарының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