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7ea5" w14:textId="8f8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21 желтоқсандағы № 81 "2024-2026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25 сәуірдегі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21 желтоқсандағы № 81 "2024-2026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873 371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19 914мың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853 371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888 762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- 15 391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15 391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390 926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385 248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393 004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339 814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53 195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284 814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352 970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-13 156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13 156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188 382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15 550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172 382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198 286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-9 904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9 904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9 904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1 915 699мың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160 880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1 754 699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2 092 415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- 176 716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176 716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176 716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845 865мың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24928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820 865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859 011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- 13 146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13 146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13 146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4 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7 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шығындары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10 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13 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16 қосымша</w:t>
            </w:r>
          </w:p>
        </w:tc>
      </w:tr>
    </w:tbl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