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380b" w14:textId="7d03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2023 жылғы 21 желтоқсандағы № 81 "2024-2026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20 желтоқсандағы № 150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2023 жылғы 21 желтоқсандағы № 81 "2024-2026 жылдарға арналған Атырау қаласына қарасты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771 853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755 844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787 244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- 15 391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15 391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15 391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315 678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6 171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309 219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317 756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2 078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2 078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350 574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48 959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2 459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299 128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363 730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- 13 156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13 156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13 156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195 188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15 995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179 188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205 092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- 9 904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9 904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9 904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1 275 345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158 476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2 346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1 114 345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1 280 364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- 5 019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5 019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5 019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1 179 513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22 500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1 156 842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1 192 659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- 13 146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13 146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13 146 мың теңге.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Мырзағалиев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 қосымша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Атырау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4 қосымша</w:t>
            </w:r>
          </w:p>
        </w:tc>
      </w:tr>
    </w:tbl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Дамбы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7 қосымша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Еркінқала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10 қосымша</w:t>
            </w:r>
          </w:p>
        </w:tc>
      </w:tr>
    </w:tbl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Кеңөзек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13 қосымша</w:t>
            </w:r>
          </w:p>
        </w:tc>
      </w:tr>
    </w:tbl>
    <w:bookmarkStart w:name="z1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Қайыршақты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16 қосымша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Алмалы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