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95c38" w14:textId="9895c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Атырау қаласына қарасты ауылдық округтер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Атырау қалалық мәслихатының 2024 жылғы 20 желтоқсандағы № 151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Бюджеткодексінің </w:t>
      </w:r>
      <w:r>
        <w:rPr>
          <w:rFonts w:ascii="Times New Roman"/>
          <w:b w:val="false"/>
          <w:i w:val="false"/>
          <w:color w:val="000000"/>
          <w:sz w:val="28"/>
        </w:rPr>
        <w:t>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Атырау қаласының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Атырау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638 425 мың теңге, оның ішінде: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25 000 мың теңге;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613 425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638 425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2025-2027 жылдарға Дамбы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229 665 мың теңге, оның ішінде: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5 240 мың теңге;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73 мың теңге;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224 352 мың теңге;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229 665 мың теңге;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2025-2027 жылдарға Еркінқала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382 784 мың теңге, оның ішінде: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55 000 мың теңге;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327 784 мың теңге;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382 784 мың теңге;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2025-2027 жылдарға Кеңөзек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307 091 мың теңге, оның ішінде: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15 000 мың теңге;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292 091 мың теңге;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307 091 мың теңге;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2025-2027 жылдарға Қайыршақты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971 299 мың теңге, оның ішінде: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161 792 мың теңге;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809 507 мың теңге;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971 299 мың теңге;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теңге;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2025-2027 жылдарға Алмалы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551 939 мың теңге, оның ішінде: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25 000 мың теңге;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526 939 мың теңге;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551 939 мың теңге;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теңге;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орындалуына бақылау жасау бюджет, қаржы, экономика және өңірлік даму мәселелері жөніндегі тұрақты комиссия төрағасы жүктелсін (Қ.Джаумбаевқа).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жылдың 1 қаңтарынан бастап қолданысқа енгізіледі.</w:t>
      </w:r>
    </w:p>
    <w:bookmarkEnd w:id="1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Атырау қаласы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Мурзагалиев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151 шешіміне 1 қосымша</w:t>
            </w:r>
          </w:p>
        </w:tc>
      </w:tr>
    </w:tbl>
    <w:bookmarkStart w:name="z117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Атырау ауылдық округінің бюджеті</w:t>
      </w:r>
    </w:p>
    <w:bookmarkEnd w:id="1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638 425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613 425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613 425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638 425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243 765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160 805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160 805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151 шешіміне 2 қосымша</w:t>
            </w:r>
          </w:p>
        </w:tc>
      </w:tr>
    </w:tbl>
    <w:bookmarkStart w:name="z119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Атырау ауылдық округінің бюджеті</w:t>
      </w:r>
    </w:p>
    <w:bookmarkEnd w:id="1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638 425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243 765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160 805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160 805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231055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151 шешіміне 3 қосымша</w:t>
            </w:r>
          </w:p>
        </w:tc>
      </w:tr>
    </w:tbl>
    <w:bookmarkStart w:name="z121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Атырау ауылдық округінің бюджеті</w:t>
      </w:r>
    </w:p>
    <w:bookmarkEnd w:id="1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638 425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243 765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160 805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160 805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231055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151 шешіміне 4 қосымша</w:t>
            </w:r>
          </w:p>
        </w:tc>
      </w:tr>
    </w:tbl>
    <w:bookmarkStart w:name="z123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Дамбы ауылдық округінің бюджеті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229 665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224 352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224 352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151 шешіміне 5 қосымша</w:t>
            </w:r>
          </w:p>
        </w:tc>
      </w:tr>
    </w:tbl>
    <w:bookmarkStart w:name="z125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Дамбы ауылдық округінің бюджеті</w:t>
      </w:r>
    </w:p>
    <w:bookmarkEnd w:id="1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229 665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224 352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224 352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229 665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151 шешіміне 6 қосымша</w:t>
            </w:r>
          </w:p>
        </w:tc>
      </w:tr>
    </w:tbl>
    <w:bookmarkStart w:name="z127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Дамбы ауылдық округінің бюджеті</w:t>
      </w:r>
    </w:p>
    <w:bookmarkEnd w:id="1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229 665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224 352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224 352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229 665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151 шешіміне 7 қосымша</w:t>
            </w:r>
          </w:p>
        </w:tc>
      </w:tr>
    </w:tbl>
    <w:bookmarkStart w:name="z129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Еркінқала ауылдық округінің бюджеті</w:t>
      </w:r>
    </w:p>
    <w:bookmarkEnd w:id="1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151 шешіміне 8 қосымша</w:t>
            </w:r>
          </w:p>
        </w:tc>
      </w:tr>
    </w:tbl>
    <w:bookmarkStart w:name="z131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Еркінқала ауылдық округінің бюджеті</w:t>
      </w:r>
    </w:p>
    <w:bookmarkEnd w:id="1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151 шешіміне 9 қосымша</w:t>
            </w:r>
          </w:p>
        </w:tc>
      </w:tr>
    </w:tbl>
    <w:bookmarkStart w:name="z133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Еркінқала ауылдық округінің бюджеті</w:t>
      </w:r>
    </w:p>
    <w:bookmarkEnd w:id="1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  <w:bookmarkEnd w:id="12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382 784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327 784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327 784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382 784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324 039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324 039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324 039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271 959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151 шешіміне 10 қосымша</w:t>
            </w:r>
          </w:p>
        </w:tc>
      </w:tr>
    </w:tbl>
    <w:bookmarkStart w:name="z136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Кеңөзек ауылдық округінің бюджеті</w:t>
      </w:r>
    </w:p>
    <w:bookmarkEnd w:id="1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151 шешіміне 11 қосымша</w:t>
            </w:r>
          </w:p>
        </w:tc>
      </w:tr>
    </w:tbl>
    <w:bookmarkStart w:name="z138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Кеңөзек ауылдық округінің бюджеті</w:t>
      </w:r>
    </w:p>
    <w:bookmarkEnd w:id="1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307 091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292 091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292 091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307 091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205 605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205 605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205 605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151 шешіміне 12 қосымша</w:t>
            </w:r>
          </w:p>
        </w:tc>
      </w:tr>
    </w:tbl>
    <w:bookmarkStart w:name="z140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Кеңөзек ауылдық округінің бюджеті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307 091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292 091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292 091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307 091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205 605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205 605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205 605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151 шешіміне 13 қосымша</w:t>
            </w:r>
          </w:p>
        </w:tc>
      </w:tr>
    </w:tbl>
    <w:bookmarkStart w:name="z142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Қайыршақты ауылдық округінің бюджеті</w:t>
      </w:r>
    </w:p>
    <w:bookmarkEnd w:id="1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971 299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Іскерлік және кәсіби төлемдер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971 299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82 764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82 764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82 764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82 764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835 975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835 975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835 975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746 375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151 шешіміне 14 қосымша</w:t>
            </w:r>
          </w:p>
        </w:tc>
      </w:tr>
    </w:tbl>
    <w:bookmarkStart w:name="z144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Қайыршақты ауылдық округінің бюджеті</w:t>
      </w:r>
    </w:p>
    <w:bookmarkEnd w:id="1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971 299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161 792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Іскерлік және кәсіби төлемдер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809 507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809 507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971 299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835 975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835 975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835 975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746 375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151 шешіміне 15 қосымша</w:t>
            </w:r>
          </w:p>
        </w:tc>
      </w:tr>
    </w:tbl>
    <w:bookmarkStart w:name="z146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Қайыршақты ауылдық округінің бюджеті</w:t>
      </w:r>
    </w:p>
    <w:bookmarkEnd w:id="1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971 299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161 792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Іскерлік және кәсіби төлемдер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809 507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809 507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971 299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835 975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835 975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835 975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746 375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151 шешіміне 16 қосымша</w:t>
            </w:r>
          </w:p>
        </w:tc>
      </w:tr>
    </w:tbl>
    <w:bookmarkStart w:name="z148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Алмалы ауылдық округінің бюджеті</w:t>
      </w:r>
    </w:p>
    <w:bookmarkEnd w:id="1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551 939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526 939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526 939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551 939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үйінде әлеуметтік көмек көрсету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кеңестік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342 823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342 823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342 823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282 823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151 шешіміне 17 қосымша</w:t>
            </w:r>
          </w:p>
        </w:tc>
      </w:tr>
    </w:tbl>
    <w:bookmarkStart w:name="z150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Алмалы ауылдық округінің бюджеті</w:t>
      </w:r>
    </w:p>
    <w:bookmarkEnd w:id="1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үйінде әлеуметтік көмек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кеңестік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151 шешіміне 18 қосымша</w:t>
            </w:r>
          </w:p>
        </w:tc>
      </w:tr>
    </w:tbl>
    <w:bookmarkStart w:name="z152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Алмалы ауылдық округінің бюджеті</w:t>
      </w:r>
    </w:p>
    <w:bookmarkEnd w:id="1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үйінде әлеуметтік көмек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кеңестік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