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a775" w14:textId="b7ca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Энергетика және тұрғын үй-коммуналдық шаруашылық басқармасы" мемлекеттік мекемесінің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2024 жылғы 2 тамыздағы № 1761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5-1-тармақшасына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облысы Энергетика және тұрғын үй-коммуналдық шаруашылық басқармасы" мемлекеттік мекемесінің (070140003585) трансформаторлық станция орнату үшін жер пайдаланушылардан және меншік иелерінен жер учаскелерін мемлекет мұқтажы үшін мәжбүрлеп иеліктен шығарусыз Атырау қаласы, Мұса Баймұханов көшесі, № 22 мектеп аумағы мекенжайында орналасқан көлемі 0,0064 гектар жер учаскесіне 15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С. Нсанбаевқа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