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02d2f" w14:textId="aa02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Жылыой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ауданы әкімінің 2024 жылғы 4 сәуірдегі № 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Төтенше жағдайлар министрінің міндетін атқарушысының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Жылыой ауданы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әкімінің орынбасары Ә.Шәкіровке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