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ad06" w14:textId="981a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Жылыой аудандық мәслихатының 2023 жылғы 20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20 наурыздағы № 15-5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Жылыой аудандық мәслихатының 2023 жылғы 20 желтоқсандағы № 10-3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128 548 063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121 915 958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6 438 105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132 990 907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9 373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14 768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5 395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- 4 464 347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4 464 347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14 768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5 395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4 444 184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 № 15-5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нақталынған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128 548 063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121 915 958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116 849 563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132 990 907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шұғыл шығындарға арналған резервінің есебінен іс шаралар өткізуге арналған мемлекеттік басқарудың басқа деңгейлеріне берілетін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 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деңгейдежер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желелерін пайдалануды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-4 464 347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