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21aa" w14:textId="15c2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15 сәуірдегі № 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127 922 782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124 909 223мың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2 819 559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132 365 626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9 373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- 4 464 347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4 464 347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127 922 782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132 365 626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шұғыл шығындарға арналған резервінің есебінен іс шаралар өткізуге арналған мемлекеттік басқарудың басқа деңгейлеріне берілетін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 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-4 464 347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