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35f0" w14:textId="7f33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Құлсары қаласы, ауылдық округтері және Жаңа Қаратон кенті аумағында жергілікті қоғамдастықтың бөлек жиындарын өткізу және жергілікті қоғамдастық жиынына қатысу үшін аудандық маңызы бар қала, кент, ауылдық округ, ауыл, шағын аудан, көше, көппәтерлі тұрғын үй тұрғындары өкілдерінің санын айқындау қағидасын бекіту туралы</w:t>
      </w:r>
    </w:p>
    <w:p>
      <w:pPr>
        <w:spacing w:after="0"/>
        <w:ind w:left="0"/>
        <w:jc w:val="both"/>
      </w:pPr>
      <w:r>
        <w:rPr>
          <w:rFonts w:ascii="Times New Roman"/>
          <w:b w:val="false"/>
          <w:i w:val="false"/>
          <w:color w:val="000000"/>
          <w:sz w:val="28"/>
        </w:rPr>
        <w:t>Атырау облысы Жылыой аудандық мәслихатының 2024 жылғы 20 қыркүйектегі № 23-5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Құлсары қаласы аумағында жергілікті қоғамдастықтың бөлек жиындарын өткізу және жергілікті қоғамдастық жиынына қатысу үшін аудандық маңызы бар қала, шағын аудан, көше, көппәтерлі тұрғын үй тұрғындары өкілдерінің санын айқындау қағидасы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 Қаратон кенті аумағында жергілікті қоғамдастықтың бөлек жиындарын өткізу және жергілікті қоғамдастық жиынына қатысу үшін кент, шағын аудан, көше, көппәтерлі тұрғын үй тұрғындары өкілдерінің санын айқындау қағидасы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Қосшағыл ауылдық округі аумағында жергілікті қоғамдастықтың бөлек жиындарын өткізу және жергілікті қоғамдастық жиынына қатысу үшін ауылдық округ, ауыл, көше, көппәтерлі тұрғын үй тұрғындары өкілдерінің санын айқындау қағидасы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xml:space="preserve">
      4. Қара Арна ауылдық округі аумағында жергілікті қоғамдастықтың бөлек жиындарын өткізу және жергілікті қоғамдастық жиынына қатысу үшін ауылдық округ, ауыл, көшетұрғындары өкілдерінің санын айқындау қағидасы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xml:space="preserve">
      5. Жем ауылдық округі аумағында жергілікті қоғамдастықтың бөлек жиындарын өткізу және жергілікті қоғамдастық жиынына қатысу үшін ауылдық округ, ауыл, көше тұрғындары өкілдерінің санын айқындау қағидасы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6. Ақкиізтоғай ауылдық округі аумағында жергілікті қоғамдастықтың бөлек жиындарын өткізу және жергілікті қоғамдастық жиынына қатысу үшін ауылдық округ, ауыл, көшетұрғындары өкілдерінің санын айқындау қағидасы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xml:space="preserve">
      7. Майкөмген ауылдық округі аумағында жергілікті қоғамдастықтың бөлек жиындарын өткізу және жергілікті қоғамдастық жиынына қатысу үшін ауылдық округ, ауыл, көшетұрғындары өкілдерінің санын айқындау қағидасы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8.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23-5 шешіміне 1 қосымша</w:t>
            </w:r>
          </w:p>
        </w:tc>
      </w:tr>
    </w:tbl>
    <w:bookmarkStart w:name="z15" w:id="9"/>
    <w:p>
      <w:pPr>
        <w:spacing w:after="0"/>
        <w:ind w:left="0"/>
        <w:jc w:val="left"/>
      </w:pPr>
      <w:r>
        <w:rPr>
          <w:rFonts w:ascii="Times New Roman"/>
          <w:b/>
          <w:i w:val="false"/>
          <w:color w:val="000000"/>
        </w:rPr>
        <w:t xml:space="preserve"> Құлсары қаласы аумағында жергілікті қоғамдастықтың бөлек жиындарын өткізу және жергілікті қоғамдастық жиынына қатысу үшін ауылдық округ, ауыл, көше, көппәтерлі тұрғын үй тұрғындары өкілдерінің санын айқындау қағидасы</w:t>
      </w:r>
    </w:p>
    <w:bookmarkEnd w:id="9"/>
    <w:bookmarkStart w:name="z16" w:id="10"/>
    <w:p>
      <w:pPr>
        <w:spacing w:after="0"/>
        <w:ind w:left="0"/>
        <w:jc w:val="left"/>
      </w:pPr>
      <w:r>
        <w:rPr>
          <w:rFonts w:ascii="Times New Roman"/>
          <w:b/>
          <w:i w:val="false"/>
          <w:color w:val="000000"/>
        </w:rPr>
        <w:t xml:space="preserve"> Жалпы ережелер</w:t>
      </w:r>
    </w:p>
    <w:bookmarkEnd w:id="10"/>
    <w:bookmarkStart w:name="z17" w:id="11"/>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Құлсары қаласы аумағында жергілікті қоғамдастықтың бөлек жиындарын өткізу және жергілікті қоғамдастық жиынына қатысу үшін шағын аудан өкілдерінің санын айқындау тәртібін белгілейді.</w:t>
      </w:r>
    </w:p>
    <w:bookmarkEnd w:id="11"/>
    <w:bookmarkStart w:name="z18"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12"/>
    <w:bookmarkStart w:name="z19" w:id="13"/>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шағын аудан, көшетұрғындарының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0"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1" w:id="15"/>
    <w:p>
      <w:pPr>
        <w:spacing w:after="0"/>
        <w:ind w:left="0"/>
        <w:jc w:val="left"/>
      </w:pPr>
      <w:r>
        <w:rPr>
          <w:rFonts w:ascii="Times New Roman"/>
          <w:b/>
          <w:i w:val="false"/>
          <w:color w:val="000000"/>
        </w:rPr>
        <w:t xml:space="preserve"> Жергілікті қоғамдастықтың бөлек жиындарын өткізудің тәртібі</w:t>
      </w:r>
    </w:p>
    <w:bookmarkEnd w:id="15"/>
    <w:bookmarkStart w:name="z22" w:id="16"/>
    <w:p>
      <w:pPr>
        <w:spacing w:after="0"/>
        <w:ind w:left="0"/>
        <w:jc w:val="both"/>
      </w:pPr>
      <w:r>
        <w:rPr>
          <w:rFonts w:ascii="Times New Roman"/>
          <w:b w:val="false"/>
          <w:i w:val="false"/>
          <w:color w:val="000000"/>
          <w:sz w:val="28"/>
        </w:rPr>
        <w:t>
      3. Жергілікті қоғамдастықтың бөлек жиынын өткізу үшін қаланың аумағы учаскелерге (шағын аудандарға, көшелерге, көппәтерлі тұрғын үйлерге) бөлінеді.</w:t>
      </w:r>
    </w:p>
    <w:bookmarkEnd w:id="16"/>
    <w:bookmarkStart w:name="z23"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4" w:id="18"/>
    <w:p>
      <w:pPr>
        <w:spacing w:after="0"/>
        <w:ind w:left="0"/>
        <w:jc w:val="both"/>
      </w:pPr>
      <w:r>
        <w:rPr>
          <w:rFonts w:ascii="Times New Roman"/>
          <w:b w:val="false"/>
          <w:i w:val="false"/>
          <w:color w:val="000000"/>
          <w:sz w:val="28"/>
        </w:rPr>
        <w:t>
      5. Қала әкімі шағын аудан, көше, көппәтерлі тұрғын үй шегінде жергілікті қоғамдастықтың бөлек жиынын шақырады және өткізуді ұйымдастырады.</w:t>
      </w:r>
    </w:p>
    <w:bookmarkEnd w:id="18"/>
    <w:bookmarkStart w:name="z25"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қала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6" w:id="20"/>
    <w:p>
      <w:pPr>
        <w:spacing w:after="0"/>
        <w:ind w:left="0"/>
        <w:jc w:val="both"/>
      </w:pPr>
      <w:r>
        <w:rPr>
          <w:rFonts w:ascii="Times New Roman"/>
          <w:b w:val="false"/>
          <w:i w:val="false"/>
          <w:color w:val="000000"/>
          <w:sz w:val="28"/>
        </w:rPr>
        <w:t>
      7. Жергілікті қоғамдастықтың бөлек жиынын ашудың алдында тиісті шағын ауданның, ауылдың, көшенің, көппәтерлі тұрғын үйдің қатысып отырған тұрғындарын тіркеу жүргізіледі.</w:t>
      </w:r>
    </w:p>
    <w:bookmarkEnd w:id="20"/>
    <w:bookmarkStart w:name="z27"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 осы шағын ауданда, көшеде, көппәтерлі тұрғын үйде тұратын тұрғындардың (жергілікті қоғамдастық мүшелерінің) кемінде он пайызы қатысқан кезде өтті деп есептеледі.</w:t>
      </w:r>
    </w:p>
    <w:bookmarkEnd w:id="22"/>
    <w:bookmarkStart w:name="z29" w:id="23"/>
    <w:p>
      <w:pPr>
        <w:spacing w:after="0"/>
        <w:ind w:left="0"/>
        <w:jc w:val="both"/>
      </w:pPr>
      <w:r>
        <w:rPr>
          <w:rFonts w:ascii="Times New Roman"/>
          <w:b w:val="false"/>
          <w:i w:val="false"/>
          <w:color w:val="000000"/>
          <w:sz w:val="28"/>
        </w:rPr>
        <w:t>
      8. Жергілікті қоғамдастықтың бөлек жиынын қала әкімі немесе ол уәкілеттік берген тұлға ашады.</w:t>
      </w:r>
    </w:p>
    <w:bookmarkEnd w:id="23"/>
    <w:bookmarkStart w:name="z30" w:id="24"/>
    <w:p>
      <w:pPr>
        <w:spacing w:after="0"/>
        <w:ind w:left="0"/>
        <w:jc w:val="both"/>
      </w:pPr>
      <w:r>
        <w:rPr>
          <w:rFonts w:ascii="Times New Roman"/>
          <w:b w:val="false"/>
          <w:i w:val="false"/>
          <w:color w:val="000000"/>
          <w:sz w:val="28"/>
        </w:rPr>
        <w:t>
      Қала әкімі немесе ол уәкілеттік берген тұлға бөлек жергілікті қоғамдастық жиынының төрағасы болып табылады.</w:t>
      </w:r>
    </w:p>
    <w:bookmarkEnd w:id="24"/>
    <w:bookmarkStart w:name="z31"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2" w:id="26"/>
    <w:p>
      <w:pPr>
        <w:spacing w:after="0"/>
        <w:ind w:left="0"/>
        <w:jc w:val="both"/>
      </w:pPr>
      <w:r>
        <w:rPr>
          <w:rFonts w:ascii="Times New Roman"/>
          <w:b w:val="false"/>
          <w:i w:val="false"/>
          <w:color w:val="000000"/>
          <w:sz w:val="28"/>
        </w:rPr>
        <w:t>
      9. Жергілікті қоғамдастық жиынына қатысу үшін шағын аудан, ауыл,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6"/>
    <w:bookmarkStart w:name="z33"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4"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5"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"Қазақстан Республикасы Атырау облысы Жылыой ауданы Құлсары қаласы әкімінің аппараты" мемлекеттік мекемесіне береді.</w:t>
      </w:r>
    </w:p>
    <w:bookmarkEnd w:id="29"/>
    <w:bookmarkStart w:name="z36"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37"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38"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39"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0"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1"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bookmarkStart w:name="z42" w:id="36"/>
    <w:p>
      <w:pPr>
        <w:spacing w:after="0"/>
        <w:ind w:left="0"/>
        <w:jc w:val="both"/>
      </w:pPr>
      <w:r>
        <w:rPr>
          <w:rFonts w:ascii="Times New Roman"/>
          <w:b w:val="false"/>
          <w:i w:val="false"/>
          <w:color w:val="000000"/>
          <w:sz w:val="28"/>
        </w:rPr>
        <w:t>
      Жергілікті қоғамдастық жиынына қатысу үшін шағын аудан тұрғындары өкілдерінің санын айқындау тәртібі келесідей болып белгіленсін: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 әкімі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аудан мен көшелер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сот әрекетке қабілетсіз деп таныған адамдардың, сондай-ақ сот үкімі бойынша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"Барлаушы"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"Мұнайшылар"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"СМП-615"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"Автожолшылар"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Жылыой"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"Жадырасын"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ықшам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"СМП-224"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23-5 шешіміне 2 қосымша</w:t>
            </w:r>
          </w:p>
        </w:tc>
      </w:tr>
    </w:tbl>
    <w:bookmarkStart w:name="z44" w:id="37"/>
    <w:p>
      <w:pPr>
        <w:spacing w:after="0"/>
        <w:ind w:left="0"/>
        <w:jc w:val="left"/>
      </w:pPr>
      <w:r>
        <w:rPr>
          <w:rFonts w:ascii="Times New Roman"/>
          <w:b/>
          <w:i w:val="false"/>
          <w:color w:val="000000"/>
        </w:rPr>
        <w:t xml:space="preserve"> Жаңа Қаратон кенті аумағында жергілікті қоғамдастықтың бөлек жиындарын өткізу және жергілікті қоғамдастық жиынына қатысу үшін кент, ауыл, көше, көппәтерлі тұрғын үй тұрғындары өкілдерінің санын айқындау қағидасы</w:t>
      </w:r>
    </w:p>
    <w:bookmarkEnd w:id="37"/>
    <w:bookmarkStart w:name="z45" w:id="38"/>
    <w:p>
      <w:pPr>
        <w:spacing w:after="0"/>
        <w:ind w:left="0"/>
        <w:jc w:val="left"/>
      </w:pPr>
      <w:r>
        <w:rPr>
          <w:rFonts w:ascii="Times New Roman"/>
          <w:b/>
          <w:i w:val="false"/>
          <w:color w:val="000000"/>
        </w:rPr>
        <w:t xml:space="preserve"> Жалпы ережелер</w:t>
      </w:r>
    </w:p>
    <w:bookmarkEnd w:id="38"/>
    <w:bookmarkStart w:name="z46" w:id="39"/>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үлгілік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Жаңа Қаратон кенті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39"/>
    <w:bookmarkStart w:name="z47" w:id="4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40"/>
    <w:bookmarkStart w:name="z48" w:id="41"/>
    <w:p>
      <w:pPr>
        <w:spacing w:after="0"/>
        <w:ind w:left="0"/>
        <w:jc w:val="both"/>
      </w:pPr>
      <w:r>
        <w:rPr>
          <w:rFonts w:ascii="Times New Roman"/>
          <w:b w:val="false"/>
          <w:i w:val="false"/>
          <w:color w:val="000000"/>
          <w:sz w:val="28"/>
        </w:rPr>
        <w:t>
      1) бөлек жергілікті қоғамдастық жиыны –аудандық маңызы бар қала, ауыл, кент, ауылдық округ, шағын аудан, көшетұрғындарының (жергілікті қоғамдастық мүшелерінің) жергілікті қоғамдастық жиынына қатысу үшін өкілдерді сайлауға тікелей қатысуы;</w:t>
      </w:r>
    </w:p>
    <w:bookmarkEnd w:id="41"/>
    <w:bookmarkStart w:name="z49" w:id="42"/>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42"/>
    <w:bookmarkStart w:name="z50" w:id="43"/>
    <w:p>
      <w:pPr>
        <w:spacing w:after="0"/>
        <w:ind w:left="0"/>
        <w:jc w:val="left"/>
      </w:pPr>
      <w:r>
        <w:rPr>
          <w:rFonts w:ascii="Times New Roman"/>
          <w:b/>
          <w:i w:val="false"/>
          <w:color w:val="000000"/>
        </w:rPr>
        <w:t xml:space="preserve"> Жергілікті қоғамдастықтың бөлек жиындарын өткізудің тәртібі</w:t>
      </w:r>
    </w:p>
    <w:bookmarkEnd w:id="43"/>
    <w:bookmarkStart w:name="z51" w:id="44"/>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(ауылдар, көшелер) бөлінеді.</w:t>
      </w:r>
    </w:p>
    <w:bookmarkEnd w:id="44"/>
    <w:bookmarkStart w:name="z52" w:id="4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5"/>
    <w:bookmarkStart w:name="z53" w:id="46"/>
    <w:p>
      <w:pPr>
        <w:spacing w:after="0"/>
        <w:ind w:left="0"/>
        <w:jc w:val="both"/>
      </w:pPr>
      <w:r>
        <w:rPr>
          <w:rFonts w:ascii="Times New Roman"/>
          <w:b w:val="false"/>
          <w:i w:val="false"/>
          <w:color w:val="000000"/>
          <w:sz w:val="28"/>
        </w:rPr>
        <w:t>
      5. Жаңа Қаратон кенті әкімі кент, көше шегінде жергілікті қоғамдастықтың бөлек жиынын шақырады және өткізуді ұйымдастырады.</w:t>
      </w:r>
    </w:p>
    <w:bookmarkEnd w:id="46"/>
    <w:bookmarkStart w:name="z54" w:id="4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47"/>
    <w:bookmarkStart w:name="z55" w:id="48"/>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48"/>
    <w:bookmarkStart w:name="z56" w:id="4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49"/>
    <w:bookmarkStart w:name="z57" w:id="50"/>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50"/>
    <w:bookmarkStart w:name="z58" w:id="51"/>
    <w:p>
      <w:pPr>
        <w:spacing w:after="0"/>
        <w:ind w:left="0"/>
        <w:jc w:val="both"/>
      </w:pPr>
      <w:r>
        <w:rPr>
          <w:rFonts w:ascii="Times New Roman"/>
          <w:b w:val="false"/>
          <w:i w:val="false"/>
          <w:color w:val="000000"/>
          <w:sz w:val="28"/>
        </w:rPr>
        <w:t>
      8. Жергілікті қоғамдастықтың бөлек жиынын кенттің әкімі немесе ол уәкілеттік берген тұлға ашады. Жаңа Қаратон кенті әкімі немесе ол уәкілеттік берген тұлға бөлек жергілікті қоғамдастық жиынының төрағасы болып табылады.</w:t>
      </w:r>
    </w:p>
    <w:bookmarkEnd w:id="51"/>
    <w:bookmarkStart w:name="z59" w:id="5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52"/>
    <w:bookmarkStart w:name="z60" w:id="53"/>
    <w:p>
      <w:pPr>
        <w:spacing w:after="0"/>
        <w:ind w:left="0"/>
        <w:jc w:val="both"/>
      </w:pPr>
      <w:r>
        <w:rPr>
          <w:rFonts w:ascii="Times New Roman"/>
          <w:b w:val="false"/>
          <w:i w:val="false"/>
          <w:color w:val="000000"/>
          <w:sz w:val="28"/>
        </w:rPr>
        <w:t>
      9. Жергілікті қоғамдастық жиынына қатысу үшін кент,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53"/>
    <w:bookmarkStart w:name="z61" w:id="5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54"/>
    <w:bookmarkStart w:name="z62" w:id="5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55"/>
    <w:bookmarkStart w:name="z63" w:id="5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"Қазақстан Республикасы Атырау облысы Жылыой ауданы Жаңа Қаратон кенті әкімінің аппараты" мемлекеттік мекемесіне береді.</w:t>
      </w:r>
    </w:p>
    <w:bookmarkEnd w:id="56"/>
    <w:bookmarkStart w:name="z64" w:id="5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57"/>
    <w:bookmarkStart w:name="z65" w:id="5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58"/>
    <w:bookmarkStart w:name="z66" w:id="5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59"/>
    <w:bookmarkStart w:name="z67" w:id="6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60"/>
    <w:bookmarkStart w:name="z68" w:id="6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61"/>
    <w:bookmarkStart w:name="z69" w:id="6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62"/>
    <w:bookmarkStart w:name="z70" w:id="63"/>
    <w:p>
      <w:pPr>
        <w:spacing w:after="0"/>
        <w:ind w:left="0"/>
        <w:jc w:val="both"/>
      </w:pPr>
      <w:r>
        <w:rPr>
          <w:rFonts w:ascii="Times New Roman"/>
          <w:b w:val="false"/>
          <w:i w:val="false"/>
          <w:color w:val="000000"/>
          <w:sz w:val="28"/>
        </w:rPr>
        <w:t>
      Жергілікті қоғамдастық жиынына қатысу үшін көше тұрғындары өкілдерінің санын айқындау тәртібі келесідей болып белгіленсін: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Қаратон кенті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сот әрекетке қабілетсіз деп таныған адамдардың, сондай-ақ сот үкімі бойынша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Ж.Жұмалиев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Б.Мұқанов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Балбырауын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Руханият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Темірқазық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Х.Алдахов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Н.Балғынбаев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Ә.Кекілбаев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23-5 шешіміне 3 қосымша</w:t>
            </w:r>
          </w:p>
        </w:tc>
      </w:tr>
    </w:tbl>
    <w:bookmarkStart w:name="z72" w:id="64"/>
    <w:p>
      <w:pPr>
        <w:spacing w:after="0"/>
        <w:ind w:left="0"/>
        <w:jc w:val="left"/>
      </w:pPr>
      <w:r>
        <w:rPr>
          <w:rFonts w:ascii="Times New Roman"/>
          <w:b/>
          <w:i w:val="false"/>
          <w:color w:val="000000"/>
        </w:rPr>
        <w:t xml:space="preserve"> Қосшағыл ауылдық округі аумағында жергілікті қоғамдастықтың бөлек жиындарын өткізу және жергілікті қоғамдастық жиынына қатысу үшін ауылдық округ, ауыл, көше,көппәтерлі тұрғын үйтұрғындары өкілдерінің санын айқындау қағидасы</w:t>
      </w:r>
    </w:p>
    <w:bookmarkEnd w:id="64"/>
    <w:bookmarkStart w:name="z73" w:id="65"/>
    <w:p>
      <w:pPr>
        <w:spacing w:after="0"/>
        <w:ind w:left="0"/>
        <w:jc w:val="left"/>
      </w:pPr>
      <w:r>
        <w:rPr>
          <w:rFonts w:ascii="Times New Roman"/>
          <w:b/>
          <w:i w:val="false"/>
          <w:color w:val="000000"/>
        </w:rPr>
        <w:t xml:space="preserve"> Жалпы ережелер</w:t>
      </w:r>
    </w:p>
    <w:bookmarkEnd w:id="65"/>
    <w:bookmarkStart w:name="z74" w:id="6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үлгілік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Қосшағыл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66"/>
    <w:bookmarkStart w:name="z75" w:id="6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67"/>
    <w:bookmarkStart w:name="z76" w:id="68"/>
    <w:p>
      <w:pPr>
        <w:spacing w:after="0"/>
        <w:ind w:left="0"/>
        <w:jc w:val="both"/>
      </w:pPr>
      <w:r>
        <w:rPr>
          <w:rFonts w:ascii="Times New Roman"/>
          <w:b w:val="false"/>
          <w:i w:val="false"/>
          <w:color w:val="000000"/>
          <w:sz w:val="28"/>
        </w:rPr>
        <w:t>
      1) бөлек жергілікті қоғамдастық жиыны –аудандық маңызы бар қала, ауыл, кент, ауылдық округ, шағын аудан, көшетұрғындарының (жергілікті қоғамдастық мүшелерінің) жергілікті қоғамдастық жиынына қатысу үшін өкілдерді сайлауға тікелей қатысуы;</w:t>
      </w:r>
    </w:p>
    <w:bookmarkEnd w:id="68"/>
    <w:bookmarkStart w:name="z77" w:id="6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69"/>
    <w:bookmarkStart w:name="z78" w:id="70"/>
    <w:p>
      <w:pPr>
        <w:spacing w:after="0"/>
        <w:ind w:left="0"/>
        <w:jc w:val="left"/>
      </w:pPr>
      <w:r>
        <w:rPr>
          <w:rFonts w:ascii="Times New Roman"/>
          <w:b/>
          <w:i w:val="false"/>
          <w:color w:val="000000"/>
        </w:rPr>
        <w:t xml:space="preserve"> Жергілікті қоғамдастықтың бөлек жиындарын өткізудің тәртібі</w:t>
      </w:r>
    </w:p>
    <w:bookmarkEnd w:id="70"/>
    <w:bookmarkStart w:name="z79" w:id="7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1"/>
    <w:bookmarkStart w:name="z80" w:id="7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72"/>
    <w:bookmarkStart w:name="z81" w:id="7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73"/>
    <w:bookmarkStart w:name="z82" w:id="7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74"/>
    <w:bookmarkStart w:name="z83" w:id="7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75"/>
    <w:bookmarkStart w:name="z84" w:id="7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76"/>
    <w:bookmarkStart w:name="z85" w:id="77"/>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77"/>
    <w:bookmarkStart w:name="z86" w:id="78"/>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78"/>
    <w:bookmarkStart w:name="z87" w:id="79"/>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79"/>
    <w:bookmarkStart w:name="z88" w:id="8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80"/>
    <w:bookmarkStart w:name="z89" w:id="81"/>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81"/>
    <w:bookmarkStart w:name="z90" w:id="8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82"/>
    <w:bookmarkStart w:name="z91" w:id="8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83"/>
    <w:bookmarkStart w:name="z92" w:id="8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"Қазақстан Республикасы Атырау облысы Жылыой ауданы Қосшағыл ауылдық округ әкімінің аппараты" мемлекеттік мекемесіне береді.</w:t>
      </w:r>
    </w:p>
    <w:bookmarkEnd w:id="84"/>
    <w:bookmarkStart w:name="z93" w:id="8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85"/>
    <w:bookmarkStart w:name="z94" w:id="8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86"/>
    <w:bookmarkStart w:name="z95" w:id="8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87"/>
    <w:bookmarkStart w:name="z96" w:id="8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88"/>
    <w:bookmarkStart w:name="z97" w:id="8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89"/>
    <w:bookmarkStart w:name="z98" w:id="9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90"/>
    <w:bookmarkStart w:name="z99" w:id="91"/>
    <w:p>
      <w:pPr>
        <w:spacing w:after="0"/>
        <w:ind w:left="0"/>
        <w:jc w:val="both"/>
      </w:pPr>
      <w:r>
        <w:rPr>
          <w:rFonts w:ascii="Times New Roman"/>
          <w:b w:val="false"/>
          <w:i w:val="false"/>
          <w:color w:val="000000"/>
          <w:sz w:val="28"/>
        </w:rPr>
        <w:t>
      Жергілікті қоғамдастық жиынына қатысу үшін көше тұрғындары өкілдерінің санын айқындау тәртібі келесідей болып белгіленсін: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сот әрекетке қабілетсіз деп таныған адамдардың, сондай-ақ сот үкімі бойынша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Жандосов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Асанқайғы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Дейлеткерей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Намазтақыр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Төңірекщың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мерген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Омартоғай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Саттарханов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Бешім Қызыбасов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23-5 шешіміне 4 қосымша</w:t>
            </w:r>
          </w:p>
        </w:tc>
      </w:tr>
    </w:tbl>
    <w:bookmarkStart w:name="z101" w:id="92"/>
    <w:p>
      <w:pPr>
        <w:spacing w:after="0"/>
        <w:ind w:left="0"/>
        <w:jc w:val="left"/>
      </w:pPr>
      <w:r>
        <w:rPr>
          <w:rFonts w:ascii="Times New Roman"/>
          <w:b/>
          <w:i w:val="false"/>
          <w:color w:val="000000"/>
        </w:rPr>
        <w:t xml:space="preserve"> Қара Арна ауылдық округі аумағында жергілікті қоғамдастықтың бөлек жиындарын өткізу және жергілікті қоғамдастық жиынына қатысу үшін ауылдық округ, ауыл, көше тұрғындары өкілдерінің санын айқындау қағидасы</w:t>
      </w:r>
    </w:p>
    <w:bookmarkEnd w:id="92"/>
    <w:bookmarkStart w:name="z102" w:id="93"/>
    <w:p>
      <w:pPr>
        <w:spacing w:after="0"/>
        <w:ind w:left="0"/>
        <w:jc w:val="left"/>
      </w:pPr>
      <w:r>
        <w:rPr>
          <w:rFonts w:ascii="Times New Roman"/>
          <w:b/>
          <w:i w:val="false"/>
          <w:color w:val="000000"/>
        </w:rPr>
        <w:t xml:space="preserve"> Жалпы ережелер</w:t>
      </w:r>
    </w:p>
    <w:bookmarkEnd w:id="93"/>
    <w:bookmarkStart w:name="z103" w:id="94"/>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Қара Арна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94"/>
    <w:bookmarkStart w:name="z104" w:id="9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95"/>
    <w:bookmarkStart w:name="z105" w:id="96"/>
    <w:p>
      <w:pPr>
        <w:spacing w:after="0"/>
        <w:ind w:left="0"/>
        <w:jc w:val="both"/>
      </w:pPr>
      <w:r>
        <w:rPr>
          <w:rFonts w:ascii="Times New Roman"/>
          <w:b w:val="false"/>
          <w:i w:val="false"/>
          <w:color w:val="000000"/>
          <w:sz w:val="28"/>
        </w:rPr>
        <w:t>
      1) бөлек жергілікті қоғамдастық жиыны –аудандық маңызы бар қала, ауыл, кент, ауылдық округ, шағын аудан, көше тұрғындарының (жергілікті қоғамдастық мүшелерінің) жергілікті қоғамдастық жиынына қатысу үшін өкілдерді сайлауға тікелей қатысуы;</w:t>
      </w:r>
    </w:p>
    <w:bookmarkEnd w:id="96"/>
    <w:bookmarkStart w:name="z106" w:id="97"/>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7"/>
    <w:bookmarkStart w:name="z107" w:id="98"/>
    <w:p>
      <w:pPr>
        <w:spacing w:after="0"/>
        <w:ind w:left="0"/>
        <w:jc w:val="left"/>
      </w:pPr>
      <w:r>
        <w:rPr>
          <w:rFonts w:ascii="Times New Roman"/>
          <w:b/>
          <w:i w:val="false"/>
          <w:color w:val="000000"/>
        </w:rPr>
        <w:t xml:space="preserve"> Жергілікті қоғамдастықтың бөлек жиындарын өткізудің тәртібі</w:t>
      </w:r>
    </w:p>
    <w:bookmarkEnd w:id="98"/>
    <w:bookmarkStart w:name="z108" w:id="9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99"/>
    <w:bookmarkStart w:name="z109" w:id="10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0"/>
    <w:bookmarkStart w:name="z110" w:id="101"/>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01"/>
    <w:bookmarkStart w:name="z111" w:id="10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02"/>
    <w:bookmarkStart w:name="z112" w:id="10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03"/>
    <w:bookmarkStart w:name="z113" w:id="104"/>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04"/>
    <w:bookmarkStart w:name="z114" w:id="105"/>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05"/>
    <w:bookmarkStart w:name="z115" w:id="106"/>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06"/>
    <w:bookmarkStart w:name="z116" w:id="107"/>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07"/>
    <w:bookmarkStart w:name="z117" w:id="108"/>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08"/>
    <w:bookmarkStart w:name="z118" w:id="109"/>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09"/>
    <w:bookmarkStart w:name="z119" w:id="110"/>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10"/>
    <w:bookmarkStart w:name="z120" w:id="111"/>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11"/>
    <w:bookmarkStart w:name="z121" w:id="112"/>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"Қазақстан Республикасы Атырау облысы Жылыой ауданы Қара Арна ауылдық округ әкімінің аппараты" мемлекеттік мекемесіне береді.</w:t>
      </w:r>
    </w:p>
    <w:bookmarkEnd w:id="112"/>
    <w:bookmarkStart w:name="z122" w:id="113"/>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13"/>
    <w:bookmarkStart w:name="z123" w:id="114"/>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14"/>
    <w:bookmarkStart w:name="z124" w:id="115"/>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15"/>
    <w:bookmarkStart w:name="z125" w:id="116"/>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16"/>
    <w:bookmarkStart w:name="z126" w:id="117"/>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17"/>
    <w:bookmarkStart w:name="z127" w:id="118"/>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18"/>
    <w:bookmarkStart w:name="z128" w:id="119"/>
    <w:p>
      <w:pPr>
        <w:spacing w:after="0"/>
        <w:ind w:left="0"/>
        <w:jc w:val="both"/>
      </w:pPr>
      <w:r>
        <w:rPr>
          <w:rFonts w:ascii="Times New Roman"/>
          <w:b w:val="false"/>
          <w:i w:val="false"/>
          <w:color w:val="000000"/>
          <w:sz w:val="28"/>
        </w:rPr>
        <w:t>
      Жергілікті қоғамдастық жиынына қатысу үшін көше тұрғындары өкілдерінің санын айқындау тәртібі келесідей болып белгіленсін: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Арна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сот әрекетке қабілетсіз деп таныған адамдардың, сондай-ақ сот үкімі бойынша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Т.Берекетов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С.Есенгожин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Сатыбалдиев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Ж.Молдағалиев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Т.Жұбандық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Ракөш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И.Қылышов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Т.Тоқтаров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Б.Нұрмағанбетов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Қ.Қайсенов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Бопайханым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Т.Дешенов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Б.Жұмақұлов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Досының 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Қ.Жамансарыұлы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23-5 шешіміне 5 қосымша</w:t>
            </w:r>
          </w:p>
        </w:tc>
      </w:tr>
    </w:tbl>
    <w:bookmarkStart w:name="z130" w:id="120"/>
    <w:p>
      <w:pPr>
        <w:spacing w:after="0"/>
        <w:ind w:left="0"/>
        <w:jc w:val="left"/>
      </w:pPr>
      <w:r>
        <w:rPr>
          <w:rFonts w:ascii="Times New Roman"/>
          <w:b/>
          <w:i w:val="false"/>
          <w:color w:val="000000"/>
        </w:rPr>
        <w:t xml:space="preserve"> Жем ауылдық округі аумағында жергілікті қоғамдастықтың бөлек жиындарын өткізу және жергілікті қоғамдастық жиынына қатысу үшін ауылдық округ, ауыл, көше тұрғындары өкілдерінің санын айқындау қағидасы</w:t>
      </w:r>
    </w:p>
    <w:bookmarkEnd w:id="120"/>
    <w:bookmarkStart w:name="z131" w:id="121"/>
    <w:p>
      <w:pPr>
        <w:spacing w:after="0"/>
        <w:ind w:left="0"/>
        <w:jc w:val="left"/>
      </w:pPr>
      <w:r>
        <w:rPr>
          <w:rFonts w:ascii="Times New Roman"/>
          <w:b/>
          <w:i w:val="false"/>
          <w:color w:val="000000"/>
        </w:rPr>
        <w:t xml:space="preserve"> Жалпы ережелер</w:t>
      </w:r>
    </w:p>
    <w:bookmarkEnd w:id="121"/>
    <w:bookmarkStart w:name="z132" w:id="122"/>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Жем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122"/>
    <w:bookmarkStart w:name="z133" w:id="12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123"/>
    <w:bookmarkStart w:name="z134" w:id="124"/>
    <w:p>
      <w:pPr>
        <w:spacing w:after="0"/>
        <w:ind w:left="0"/>
        <w:jc w:val="both"/>
      </w:pPr>
      <w:r>
        <w:rPr>
          <w:rFonts w:ascii="Times New Roman"/>
          <w:b w:val="false"/>
          <w:i w:val="false"/>
          <w:color w:val="000000"/>
          <w:sz w:val="28"/>
        </w:rPr>
        <w:t>
      1) бөлек жергілікті қоғамдастық жиыны –аудандық маңызы бар қала, ауыл, кент, ауылдық округ, шағын аудан, көше тұрғындарының (жергілікті қоғамдастық мүшелерінің) жергілікті қоғамдастық жиынына қатысу үшін өкілдерді сайлауға тікелей қатысуы;</w:t>
      </w:r>
    </w:p>
    <w:bookmarkEnd w:id="124"/>
    <w:bookmarkStart w:name="z135" w:id="12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25"/>
    <w:bookmarkStart w:name="z136" w:id="126"/>
    <w:p>
      <w:pPr>
        <w:spacing w:after="0"/>
        <w:ind w:left="0"/>
        <w:jc w:val="left"/>
      </w:pPr>
      <w:r>
        <w:rPr>
          <w:rFonts w:ascii="Times New Roman"/>
          <w:b/>
          <w:i w:val="false"/>
          <w:color w:val="000000"/>
        </w:rPr>
        <w:t xml:space="preserve"> Жергілікті қоғамдастықтың бөлек жиындарын өткізудің тәртібі</w:t>
      </w:r>
    </w:p>
    <w:bookmarkEnd w:id="126"/>
    <w:bookmarkStart w:name="z137" w:id="12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7"/>
    <w:bookmarkStart w:name="z138" w:id="12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8"/>
    <w:bookmarkStart w:name="z139" w:id="129"/>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29"/>
    <w:bookmarkStart w:name="z140" w:id="13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30"/>
    <w:bookmarkStart w:name="z141" w:id="131"/>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1"/>
    <w:bookmarkStart w:name="z142" w:id="13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32"/>
    <w:bookmarkStart w:name="z143" w:id="133"/>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33"/>
    <w:bookmarkStart w:name="z144" w:id="134"/>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34"/>
    <w:bookmarkStart w:name="z145" w:id="135"/>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35"/>
    <w:bookmarkStart w:name="z146" w:id="136"/>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36"/>
    <w:bookmarkStart w:name="z147" w:id="137"/>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37"/>
    <w:bookmarkStart w:name="z148" w:id="138"/>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38"/>
    <w:bookmarkStart w:name="z149" w:id="139"/>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39"/>
    <w:bookmarkStart w:name="z150" w:id="140"/>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"Қазақстан Республикасы Атырау облысы Жылыой ауданы Жем ауылдық округ әкімінің аппараты" мемлекеттік мекемесіне береді.</w:t>
      </w:r>
    </w:p>
    <w:bookmarkEnd w:id="140"/>
    <w:bookmarkStart w:name="z151" w:id="14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41"/>
    <w:bookmarkStart w:name="z152" w:id="142"/>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42"/>
    <w:bookmarkStart w:name="z153" w:id="143"/>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43"/>
    <w:bookmarkStart w:name="z154" w:id="144"/>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44"/>
    <w:bookmarkStart w:name="z155" w:id="145"/>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45"/>
    <w:bookmarkStart w:name="z156" w:id="146"/>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46"/>
    <w:bookmarkStart w:name="z157" w:id="147"/>
    <w:p>
      <w:pPr>
        <w:spacing w:after="0"/>
        <w:ind w:left="0"/>
        <w:jc w:val="both"/>
      </w:pPr>
      <w:r>
        <w:rPr>
          <w:rFonts w:ascii="Times New Roman"/>
          <w:b w:val="false"/>
          <w:i w:val="false"/>
          <w:color w:val="000000"/>
          <w:sz w:val="28"/>
        </w:rPr>
        <w:t>
      Жергілікті қоғамдастық жиынына қатысу үшін көше тұрғындары өкілдерінің санын айқындау тәртібі келесідей болып белгіленсін:</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Ғ.Сланов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Бимырза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А.Жұбанов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Дәулеталы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Х.Досмухамедов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 жырау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Әбілхайыр 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Мақаш би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Б.Нысанбаев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М.Сарбалин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Бөкен би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Х.Доспанова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А.Жолдыбаев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Ғ.Мұстафин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Жаңабай батыр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Қанжыға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Б.Момышұлы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М.Өтемісұлы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23-5 шешіміне 6 қосымша</w:t>
            </w:r>
          </w:p>
        </w:tc>
      </w:tr>
    </w:tbl>
    <w:bookmarkStart w:name="z159" w:id="148"/>
    <w:p>
      <w:pPr>
        <w:spacing w:after="0"/>
        <w:ind w:left="0"/>
        <w:jc w:val="left"/>
      </w:pPr>
      <w:r>
        <w:rPr>
          <w:rFonts w:ascii="Times New Roman"/>
          <w:b/>
          <w:i w:val="false"/>
          <w:color w:val="000000"/>
        </w:rPr>
        <w:t xml:space="preserve"> Ақкиізтоғай ауылдық округі аумағында жергілікті қоғамдастықтың бөлек жиындарын өткізу және жергілікті қоғамдастық жиынына қатысу үшін ауылдық округ, ауыл, көше, көппәтерлі тұрғын үй тұрғындары өкілдерінің санын айқындау қағидасы</w:t>
      </w:r>
    </w:p>
    <w:bookmarkEnd w:id="148"/>
    <w:bookmarkStart w:name="z160" w:id="149"/>
    <w:p>
      <w:pPr>
        <w:spacing w:after="0"/>
        <w:ind w:left="0"/>
        <w:jc w:val="left"/>
      </w:pPr>
      <w:r>
        <w:rPr>
          <w:rFonts w:ascii="Times New Roman"/>
          <w:b/>
          <w:i w:val="false"/>
          <w:color w:val="000000"/>
        </w:rPr>
        <w:t xml:space="preserve"> Жалпы ережелер</w:t>
      </w:r>
    </w:p>
    <w:bookmarkEnd w:id="149"/>
    <w:bookmarkStart w:name="z161" w:id="150"/>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үлгілік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Ақкиізтоғай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150"/>
    <w:bookmarkStart w:name="z162" w:id="15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151"/>
    <w:bookmarkStart w:name="z163" w:id="152"/>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шағын аудан, көше тұрғындарының (жергілікті қоғамдастық мүшелерінің) жергілікті қоғамдастық жиынына қатысу үшін өкілдерді сайлауға тікелей қатысуы;</w:t>
      </w:r>
    </w:p>
    <w:bookmarkEnd w:id="152"/>
    <w:bookmarkStart w:name="z164" w:id="153"/>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53"/>
    <w:bookmarkStart w:name="z165" w:id="154"/>
    <w:p>
      <w:pPr>
        <w:spacing w:after="0"/>
        <w:ind w:left="0"/>
        <w:jc w:val="left"/>
      </w:pPr>
      <w:r>
        <w:rPr>
          <w:rFonts w:ascii="Times New Roman"/>
          <w:b/>
          <w:i w:val="false"/>
          <w:color w:val="000000"/>
        </w:rPr>
        <w:t xml:space="preserve"> Жергілікті қоғамдастықтың бөлек жиындарын өткізудің тәртібі</w:t>
      </w:r>
    </w:p>
    <w:bookmarkEnd w:id="154"/>
    <w:bookmarkStart w:name="z166" w:id="15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55"/>
    <w:bookmarkStart w:name="z167" w:id="15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6"/>
    <w:bookmarkStart w:name="z168" w:id="157"/>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57"/>
    <w:bookmarkStart w:name="z169" w:id="158"/>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8"/>
    <w:bookmarkStart w:name="z170" w:id="159"/>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59"/>
    <w:bookmarkStart w:name="z171" w:id="160"/>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0"/>
    <w:bookmarkStart w:name="z172" w:id="161"/>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61"/>
    <w:bookmarkStart w:name="z173" w:id="162"/>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62"/>
    <w:bookmarkStart w:name="z174" w:id="163"/>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63"/>
    <w:bookmarkStart w:name="z175" w:id="164"/>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64"/>
    <w:bookmarkStart w:name="z176" w:id="16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65"/>
    <w:bookmarkStart w:name="z177" w:id="16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6"/>
    <w:bookmarkStart w:name="z178" w:id="167"/>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67"/>
    <w:bookmarkStart w:name="z179" w:id="168"/>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"Қазақстан Республикасы Атырау облысы Жылыой ауданы Ақкиізтоғай ауылдық округ әкімінің аппараты" мемлекеттік мекемесіне береді. Жергілікті қоғамдастық жиынында немесе жергілікті қоғамдастық жиналысында хаттама жүргізіледі, онда:</w:t>
      </w:r>
    </w:p>
    <w:bookmarkEnd w:id="168"/>
    <w:bookmarkStart w:name="z180" w:id="16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69"/>
    <w:bookmarkStart w:name="z181" w:id="17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70"/>
    <w:bookmarkStart w:name="z182" w:id="17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71"/>
    <w:bookmarkStart w:name="z183" w:id="17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72"/>
    <w:bookmarkStart w:name="z184" w:id="17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73"/>
    <w:bookmarkStart w:name="z185" w:id="174"/>
    <w:p>
      <w:pPr>
        <w:spacing w:after="0"/>
        <w:ind w:left="0"/>
        <w:jc w:val="both"/>
      </w:pPr>
      <w:r>
        <w:rPr>
          <w:rFonts w:ascii="Times New Roman"/>
          <w:b w:val="false"/>
          <w:i w:val="false"/>
          <w:color w:val="000000"/>
          <w:sz w:val="28"/>
        </w:rPr>
        <w:t>
      Жергілікті қоғамдастық жиынына қатысу үшін көше тұрғындары өкілдерінің санын айқындау тәртібі келесідей болып белгіленсін:</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Ақкиізтоғай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сот әрекетке қабілетсіз деп таныған адамдардың, сондай-ақ сот үкімі бойынша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Шалкиіз Тіленшіұлы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Сыпыра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Айжарық Көшербайұлы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Жәңгірхан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Сүйінбай Аронұлы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Қайшыбай Боқанов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Меңдекеш Сатыбалдиев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Тілекқабыл Жанаев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Шафих Ізбасов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Сырбай Мәуленов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Мұқағали Мақатаев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Ғани Мұратбаев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23-5 шешіміне 7 қосымша</w:t>
            </w:r>
          </w:p>
        </w:tc>
      </w:tr>
    </w:tbl>
    <w:bookmarkStart w:name="z187" w:id="175"/>
    <w:p>
      <w:pPr>
        <w:spacing w:after="0"/>
        <w:ind w:left="0"/>
        <w:jc w:val="left"/>
      </w:pPr>
      <w:r>
        <w:rPr>
          <w:rFonts w:ascii="Times New Roman"/>
          <w:b/>
          <w:i w:val="false"/>
          <w:color w:val="000000"/>
        </w:rPr>
        <w:t xml:space="preserve"> Майкөмген ауылдық округі аумағында жергілікті қоғамдастықтың бөлек жиындарын өткізу және жергілікті қоғамдастық жиынына қатысу үшін ауылдық округ, ауыл, көше тұрғындары өкілдерінің санын айқындау қағидасы</w:t>
      </w:r>
    </w:p>
    <w:bookmarkEnd w:id="175"/>
    <w:bookmarkStart w:name="z188" w:id="176"/>
    <w:p>
      <w:pPr>
        <w:spacing w:after="0"/>
        <w:ind w:left="0"/>
        <w:jc w:val="left"/>
      </w:pPr>
      <w:r>
        <w:rPr>
          <w:rFonts w:ascii="Times New Roman"/>
          <w:b/>
          <w:i w:val="false"/>
          <w:color w:val="000000"/>
        </w:rPr>
        <w:t xml:space="preserve"> Жалпы ережелер</w:t>
      </w:r>
    </w:p>
    <w:bookmarkEnd w:id="176"/>
    <w:bookmarkStart w:name="z189" w:id="17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Майкөмген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177"/>
    <w:bookmarkStart w:name="z190" w:id="17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178"/>
    <w:bookmarkStart w:name="z191" w:id="179"/>
    <w:p>
      <w:pPr>
        <w:spacing w:after="0"/>
        <w:ind w:left="0"/>
        <w:jc w:val="both"/>
      </w:pPr>
      <w:r>
        <w:rPr>
          <w:rFonts w:ascii="Times New Roman"/>
          <w:b w:val="false"/>
          <w:i w:val="false"/>
          <w:color w:val="000000"/>
          <w:sz w:val="28"/>
        </w:rPr>
        <w:t>
      1) бөлек жергілікті қоғамдастық жиыны –аудандық маңызы бар қала, ауыл, кент, ауылдық округ, шағын аудан, көше тұрғындарының (жергілікті қоғамдастық мүшелерінің) жергілікті қоғамдастық жиынына қатысу үшін өкілдерді сайлауға тікелей қатысуы;</w:t>
      </w:r>
    </w:p>
    <w:bookmarkEnd w:id="179"/>
    <w:bookmarkStart w:name="z192" w:id="18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80"/>
    <w:bookmarkStart w:name="z193" w:id="181"/>
    <w:p>
      <w:pPr>
        <w:spacing w:after="0"/>
        <w:ind w:left="0"/>
        <w:jc w:val="left"/>
      </w:pPr>
      <w:r>
        <w:rPr>
          <w:rFonts w:ascii="Times New Roman"/>
          <w:b/>
          <w:i w:val="false"/>
          <w:color w:val="000000"/>
        </w:rPr>
        <w:t xml:space="preserve"> Жергілікті қоғамдастықтың бөлек жиындарын өткізудің тәртібі</w:t>
      </w:r>
    </w:p>
    <w:bookmarkEnd w:id="181"/>
    <w:bookmarkStart w:name="z194" w:id="18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82"/>
    <w:bookmarkStart w:name="z195" w:id="18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3"/>
    <w:bookmarkStart w:name="z196" w:id="18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84"/>
    <w:bookmarkStart w:name="z197" w:id="18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85"/>
    <w:bookmarkStart w:name="z198" w:id="18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86"/>
    <w:bookmarkStart w:name="z199" w:id="18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7"/>
    <w:bookmarkStart w:name="z200" w:id="18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8"/>
    <w:bookmarkStart w:name="z201" w:id="18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89"/>
    <w:bookmarkStart w:name="z202" w:id="19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90"/>
    <w:bookmarkStart w:name="z203" w:id="19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91"/>
    <w:bookmarkStart w:name="z204" w:id="19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92"/>
    <w:bookmarkStart w:name="z205" w:id="19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93"/>
    <w:bookmarkStart w:name="z206" w:id="19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94"/>
    <w:bookmarkStart w:name="z207" w:id="19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"Қазақстан Республикасы Атырау облысы Жылыой ауданы Майкөмген ауылдық округ әкімінің аппараты" мемлекеттік мекемесіне береді.</w:t>
      </w:r>
    </w:p>
    <w:bookmarkEnd w:id="195"/>
    <w:bookmarkStart w:name="z208" w:id="19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96"/>
    <w:bookmarkStart w:name="z209" w:id="19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97"/>
    <w:bookmarkStart w:name="z210" w:id="19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98"/>
    <w:bookmarkStart w:name="z211" w:id="19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99"/>
    <w:bookmarkStart w:name="z212" w:id="20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00"/>
    <w:bookmarkStart w:name="z213" w:id="20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01"/>
    <w:bookmarkStart w:name="z214" w:id="202"/>
    <w:p>
      <w:pPr>
        <w:spacing w:after="0"/>
        <w:ind w:left="0"/>
        <w:jc w:val="both"/>
      </w:pPr>
      <w:r>
        <w:rPr>
          <w:rFonts w:ascii="Times New Roman"/>
          <w:b w:val="false"/>
          <w:i w:val="false"/>
          <w:color w:val="000000"/>
          <w:sz w:val="28"/>
        </w:rPr>
        <w:t>
      Жергілікті қоғамдастық жиынына қатысу үшін көше тұрғындары өкілдерінің санын айқындау тәртібі келесідей болып белгіленсін: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Майкөмген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сот әрекетке қабілетсіз деп таныған адамдардың, сондай-ақ сот үкімі бойынша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Қуанғали Қуатбаев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Тобанияз Әлниязұлы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Сүйінғара Үргенішбайұлы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Ақтан Керейұлы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Қарашүңгіл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Қисымбай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Баймұқанов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Қайырғали Смағұлов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