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b253" w14:textId="5e9b2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аудандық бюджет туралы" Жылыой аудандық мәслихатының 2023 жылғы 20 желтоқсандағы № 10-3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Жылыой аудандық мәслихатының 2024 жылғы 26 қарашадағы № 24-1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Жылыой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Жылыой аудандық мәслихатының 2023 жылғы 20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214 658 964,3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211 317 496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205 143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136 789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2 998 184,3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–1 352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219 103 148,3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9 373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14 768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5 395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- 4 453 557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4 453 557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14 768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5 395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4 444 184 мың теңге."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енгiзiледi.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қарашадағы № 24-1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10-3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нақталынған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214 658 964,3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211 317 496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211 041 497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210 887 682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құралдарына салынатын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Материалдық емес активтерді сату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түсiмдері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2 998 184,3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219 103 148,3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реабилитациялаудың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өткізуге арналған мемлекеттік басқарудың басқа деңгейлеріне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483 155,3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464 725,3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136 413 969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- 4 453 557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4 444 184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