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d38f5" w14:textId="a2d38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Махамбет аудандық мәслихатының 2023 жылғы 26 желтоқсандағы № 92 "2024-2026 жылдарға арналған ауылдық округтердің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Махамбет аудандық мәслихатының 2024 жылғы 19 наурыздағы № 111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Махамбет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"2024-2026 жылдарға арналған ауылдық округтердің бюджеттері туралы" Махамбет аудандық мәслихатының 2023 жылғы 26 желтоқсандағы № 92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2024 - 2026 жылдарға арналған Алға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150 383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7 053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- 110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207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143 013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153 727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теңге, 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- 3 344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3 344 мың теңге, оның ішінде: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3 344 мың теңге.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"2. 2024 - 2026 жылдарға арналған Ақжайық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 бекітілсін: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139 229 мың теңге, оның ішінде: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5 165 мың теңге;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- 42 мың теңге;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415 мың теңге;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133 607 мың теңге;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140 984 мың теңге;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теңге, оның ішінде: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теңге, оның ішінде: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- 1 755 мың теңге;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1 755 мың теңге, оның ішінде: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1 755 мың теңге.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"3. 2024 - 2026 жылдарға арналған Ақтоғай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 бекітілсін: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100 038 мың теңге, оның ішінде: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5 087 мың теңге;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- 82 мың теңге;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869 мың теңге;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94 000 мың теңге;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102 732 мың теңге;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теңге, оның ішінде: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теңге, оның ішінде: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- 2 694 мың теңге;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2 694 мың теңге, оның ішінде: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2 694 мың теңге.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"4. 2024 - 2026 жылдарға арналған Бақсай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 бекітілсін: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107 345 мың теңге, оның ішінде: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26 079 мың теңге;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 мың теңге;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250 мың теңге;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81 015 мың теңге;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121 311 мың теңге;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теңге, оның ішінде: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теңге, оның ішінде: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-13 966 мың теңге;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13 966 мың теңге, оның ішінде: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13 966 мың теңге.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"5. 2024 -2026 жылдарға арналған Бейбарыс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 бекітілсін: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143 644 мың теңге, оның ішінде: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24 106 мың теңге;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- 43 мың теңге;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5 899 мың теңге;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113 596 мың теңге;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149 857 мың теңге;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теңге, оның ішінде: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теңге, оның ішінде: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- 6 213 мың теңге;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6 213 мың теңге, оның ішінде: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6 213 мың теңге.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"6. 2024 - 2026 жылдарға арналған Жалғансай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 бекітілсін: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79 176 мың теңге, оның ішінде: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3 809 мың теңге;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103 мың теңге;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165 мың теңге;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75 099 мың теңге;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79 331 мың теңге;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теңге, оның ішінде: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теңге, оның ішінде: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- 155 мың теңге;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155 мың теңге, оның ішінде: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155 мың теңге.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2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"7. 2024 - 2026 жылдарға арналған Есбол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 бекітілсін:</w:t>
      </w:r>
    </w:p>
    <w:bookmarkEnd w:id="110"/>
    <w:bookmarkStart w:name="z1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101 212 мың теңге, оның ішінде:</w:t>
      </w:r>
    </w:p>
    <w:bookmarkEnd w:id="111"/>
    <w:bookmarkStart w:name="z12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9 512 мың теңге;</w:t>
      </w:r>
    </w:p>
    <w:bookmarkEnd w:id="112"/>
    <w:bookmarkStart w:name="z12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теңге;</w:t>
      </w:r>
    </w:p>
    <w:bookmarkEnd w:id="113"/>
    <w:bookmarkStart w:name="z12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523 мың теңге;</w:t>
      </w:r>
    </w:p>
    <w:bookmarkEnd w:id="114"/>
    <w:bookmarkStart w:name="z12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91 177 мың теңге;</w:t>
      </w:r>
    </w:p>
    <w:bookmarkEnd w:id="115"/>
    <w:bookmarkStart w:name="z12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103 252 мың теңге;</w:t>
      </w:r>
    </w:p>
    <w:bookmarkEnd w:id="116"/>
    <w:bookmarkStart w:name="z12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теңге, оның ішінде:</w:t>
      </w:r>
    </w:p>
    <w:bookmarkEnd w:id="117"/>
    <w:bookmarkStart w:name="z12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</w:p>
    <w:bookmarkEnd w:id="118"/>
    <w:bookmarkStart w:name="z13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bookmarkEnd w:id="119"/>
    <w:bookmarkStart w:name="z13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теңге, оның ішінде:</w:t>
      </w:r>
    </w:p>
    <w:bookmarkEnd w:id="120"/>
    <w:bookmarkStart w:name="z13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bookmarkEnd w:id="121"/>
    <w:bookmarkStart w:name="z13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bookmarkEnd w:id="122"/>
    <w:bookmarkStart w:name="z13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- 2 040 мың теңге;</w:t>
      </w:r>
    </w:p>
    <w:bookmarkEnd w:id="123"/>
    <w:bookmarkStart w:name="z13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2 040 мың теңге, оның ішінде:</w:t>
      </w:r>
    </w:p>
    <w:bookmarkEnd w:id="124"/>
    <w:bookmarkStart w:name="z13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bookmarkEnd w:id="125"/>
    <w:bookmarkStart w:name="z13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26"/>
    <w:bookmarkStart w:name="z13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2 040 мың теңге.</w:t>
      </w:r>
    </w:p>
    <w:bookmarkEnd w:id="1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4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"8. 2024 - 2026 жылдарға арналған Махамбет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24 -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 бекітілсін:</w:t>
      </w:r>
    </w:p>
    <w:bookmarkEnd w:id="128"/>
    <w:bookmarkStart w:name="z14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447 072 мың теңге, оның ішінде:</w:t>
      </w:r>
    </w:p>
    <w:bookmarkEnd w:id="129"/>
    <w:bookmarkStart w:name="z14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81 750 мың теңге;</w:t>
      </w:r>
    </w:p>
    <w:bookmarkEnd w:id="130"/>
    <w:bookmarkStart w:name="z14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372 мың теңге;</w:t>
      </w:r>
    </w:p>
    <w:bookmarkEnd w:id="131"/>
    <w:bookmarkStart w:name="z14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1 672 мың теңге;</w:t>
      </w:r>
    </w:p>
    <w:bookmarkEnd w:id="132"/>
    <w:bookmarkStart w:name="z14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363 278 мың теңге;</w:t>
      </w:r>
    </w:p>
    <w:bookmarkEnd w:id="133"/>
    <w:bookmarkStart w:name="z14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511 378 мың теңге;</w:t>
      </w:r>
    </w:p>
    <w:bookmarkEnd w:id="134"/>
    <w:bookmarkStart w:name="z14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теңге, оның ішінде:</w:t>
      </w:r>
    </w:p>
    <w:bookmarkEnd w:id="135"/>
    <w:bookmarkStart w:name="z14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</w:p>
    <w:bookmarkEnd w:id="136"/>
    <w:bookmarkStart w:name="z14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bookmarkEnd w:id="137"/>
    <w:bookmarkStart w:name="z15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теңге, оның ішінде:</w:t>
      </w:r>
    </w:p>
    <w:bookmarkEnd w:id="138"/>
    <w:bookmarkStart w:name="z15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bookmarkEnd w:id="139"/>
    <w:bookmarkStart w:name="z15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bookmarkEnd w:id="140"/>
    <w:bookmarkStart w:name="z15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- 64 306 мың теңге;</w:t>
      </w:r>
    </w:p>
    <w:bookmarkEnd w:id="141"/>
    <w:bookmarkStart w:name="z15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64 306 мың теңге, оның ішінде:</w:t>
      </w:r>
    </w:p>
    <w:bookmarkEnd w:id="142"/>
    <w:bookmarkStart w:name="z15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bookmarkEnd w:id="143"/>
    <w:bookmarkStart w:name="z15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bookmarkEnd w:id="144"/>
    <w:bookmarkStart w:name="z15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64 306 мың теңге.</w:t>
      </w:r>
    </w:p>
    <w:bookmarkEnd w:id="1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5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"9. 2024 - 2026 жылдарға арналған Сарайшық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 бекітілсін:</w:t>
      </w:r>
    </w:p>
    <w:bookmarkEnd w:id="146"/>
    <w:bookmarkStart w:name="z16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423 631 мың теңге, оның ішінде:</w:t>
      </w:r>
    </w:p>
    <w:bookmarkEnd w:id="147"/>
    <w:bookmarkStart w:name="z16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8 758 мың теңге;</w:t>
      </w:r>
    </w:p>
    <w:bookmarkEnd w:id="148"/>
    <w:bookmarkStart w:name="z16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теңге;</w:t>
      </w:r>
    </w:p>
    <w:bookmarkEnd w:id="149"/>
    <w:bookmarkStart w:name="z163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- 490 мың теңге;</w:t>
      </w:r>
    </w:p>
    <w:bookmarkEnd w:id="150"/>
    <w:bookmarkStart w:name="z164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414 383 мың теңге;</w:t>
      </w:r>
    </w:p>
    <w:bookmarkEnd w:id="151"/>
    <w:bookmarkStart w:name="z165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431 219 мың теңге;</w:t>
      </w:r>
    </w:p>
    <w:bookmarkEnd w:id="152"/>
    <w:bookmarkStart w:name="z166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теңге, оның ішінде:</w:t>
      </w:r>
    </w:p>
    <w:bookmarkEnd w:id="153"/>
    <w:bookmarkStart w:name="z167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</w:p>
    <w:bookmarkEnd w:id="154"/>
    <w:bookmarkStart w:name="z168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bookmarkEnd w:id="155"/>
    <w:bookmarkStart w:name="z169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теңге, оның ішінде:</w:t>
      </w:r>
    </w:p>
    <w:bookmarkEnd w:id="156"/>
    <w:bookmarkStart w:name="z170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bookmarkEnd w:id="157"/>
    <w:bookmarkStart w:name="z171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bookmarkEnd w:id="158"/>
    <w:bookmarkStart w:name="z172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- 7 588 мың теңге;</w:t>
      </w:r>
    </w:p>
    <w:bookmarkEnd w:id="159"/>
    <w:bookmarkStart w:name="z173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7 588 мың теңге, оның ішінде:</w:t>
      </w:r>
    </w:p>
    <w:bookmarkEnd w:id="160"/>
    <w:bookmarkStart w:name="z174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bookmarkEnd w:id="161"/>
    <w:bookmarkStart w:name="z175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bookmarkEnd w:id="162"/>
    <w:bookmarkStart w:name="z176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7 588 мың теңге.</w:t>
      </w:r>
    </w:p>
    <w:bookmarkEnd w:id="1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7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"11. 2024 жылға арналған ауылдық округтердің бюджеттерінде аудандық бюджеттен – 597 962 мың теңге сомасында нысаналы трансферттер көзделсін, оның ішінде:</w:t>
      </w:r>
    </w:p>
    <w:bookmarkEnd w:id="164"/>
    <w:bookmarkStart w:name="z17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 абаттандыруға – 466 489 мың теңге, оның ішінде:</w:t>
      </w:r>
    </w:p>
    <w:bookmarkEnd w:id="165"/>
    <w:bookmarkStart w:name="z18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Ақжайық ауылдық округіне – 10 000 мың теңге;</w:t>
      </w:r>
    </w:p>
    <w:bookmarkEnd w:id="166"/>
    <w:bookmarkStart w:name="z18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Алға ауылдық округіне – 23 579 мың теңге;</w:t>
      </w:r>
    </w:p>
    <w:bookmarkEnd w:id="167"/>
    <w:bookmarkStart w:name="z18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Бейбарыс ауылдық округіне – 8 637 мың теңге;</w:t>
      </w:r>
    </w:p>
    <w:bookmarkEnd w:id="168"/>
    <w:bookmarkStart w:name="z18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Махамбет ауылдық округіне – 108 363 мың теңге;</w:t>
      </w:r>
    </w:p>
    <w:bookmarkEnd w:id="169"/>
    <w:bookmarkStart w:name="z18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Сарайшық ауылдық округіне – 315 910 мың теңге;</w:t>
      </w:r>
    </w:p>
    <w:bookmarkEnd w:id="170"/>
    <w:bookmarkStart w:name="z18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мекендердің санитариясын қамтамасыз етуге – 18 813мың теңге, оның ішінде:</w:t>
      </w:r>
    </w:p>
    <w:bookmarkEnd w:id="171"/>
    <w:bookmarkStart w:name="z18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Ақжайық ауылдық округіне – 3 971 мың теңге;</w:t>
      </w:r>
    </w:p>
    <w:bookmarkEnd w:id="172"/>
    <w:bookmarkStart w:name="z18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Ақтоғай ауылдық округіне – 5 842 мың теңге;</w:t>
      </w:r>
    </w:p>
    <w:bookmarkEnd w:id="173"/>
    <w:bookmarkStart w:name="z18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Махамбет ауылдық округіне – 9 000 мың теңге;</w:t>
      </w:r>
    </w:p>
    <w:bookmarkEnd w:id="174"/>
    <w:bookmarkStart w:name="z18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 сумен жабдықтауды ұйымдастыруға – 37 455 мың теңге, оның ішінде:</w:t>
      </w:r>
    </w:p>
    <w:bookmarkEnd w:id="175"/>
    <w:bookmarkStart w:name="z19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Ақжайық ауылдық округіне -17 000 мың теңге;</w:t>
      </w:r>
    </w:p>
    <w:bookmarkEnd w:id="176"/>
    <w:bookmarkStart w:name="z19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Бейбарыс ауылдық округіне – 5 146 мың теңге;</w:t>
      </w:r>
    </w:p>
    <w:bookmarkEnd w:id="177"/>
    <w:bookmarkStart w:name="z19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Махамбет ауылдық округіне – 15 309 мың теңге;</w:t>
      </w:r>
    </w:p>
    <w:bookmarkEnd w:id="178"/>
    <w:bookmarkStart w:name="z19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көтеруге – 1 878 мың теңге, оның ішінде:</w:t>
      </w:r>
    </w:p>
    <w:bookmarkEnd w:id="179"/>
    <w:bookmarkStart w:name="z19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Алға ауылдық округіне – 191 мың теңге;</w:t>
      </w:r>
    </w:p>
    <w:bookmarkEnd w:id="180"/>
    <w:bookmarkStart w:name="z19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Ақжайық ауылдық округіне – 256 мың теңге;</w:t>
      </w:r>
    </w:p>
    <w:bookmarkEnd w:id="181"/>
    <w:bookmarkStart w:name="z19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Ақтоғай ауылдық округіне – 222 мың теңге;</w:t>
      </w:r>
    </w:p>
    <w:bookmarkEnd w:id="182"/>
    <w:bookmarkStart w:name="z19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Бақсай ауылдық округіне – 201 мың теңге;</w:t>
      </w:r>
    </w:p>
    <w:bookmarkEnd w:id="183"/>
    <w:bookmarkStart w:name="z19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Бейбарыс ауылдық округіне – 327 мың теңге;</w:t>
      </w:r>
    </w:p>
    <w:bookmarkEnd w:id="184"/>
    <w:bookmarkStart w:name="z19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Жалғансай ауылдық округіне – 99 мың теңге;</w:t>
      </w:r>
    </w:p>
    <w:bookmarkEnd w:id="185"/>
    <w:bookmarkStart w:name="z20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Есбол ауылдық округіне – 284 мың теңге;</w:t>
      </w:r>
    </w:p>
    <w:bookmarkEnd w:id="186"/>
    <w:bookmarkStart w:name="z20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Махамбет ауылдық округіне – 127 мың теңге;</w:t>
      </w:r>
    </w:p>
    <w:bookmarkEnd w:id="187"/>
    <w:bookmarkStart w:name="z20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Сарайшық ауылдық округіне – 171 мың теңге.</w:t>
      </w:r>
    </w:p>
    <w:bookmarkEnd w:id="188"/>
    <w:bookmarkStart w:name="z20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мекендердегі көшелерді жарықтандыруға – 4 000 мың теңге, оның ішінде:</w:t>
      </w:r>
    </w:p>
    <w:bookmarkEnd w:id="189"/>
    <w:bookmarkStart w:name="z20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Бейбарыс ауылдық округіне – 3 000 мың теңге;</w:t>
      </w:r>
    </w:p>
    <w:bookmarkEnd w:id="190"/>
    <w:bookmarkStart w:name="z205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Жалғансай ауылдық округіне – 1 000 мың теңге;</w:t>
      </w:r>
    </w:p>
    <w:bookmarkEnd w:id="191"/>
    <w:bookmarkStart w:name="z206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Ақжайық ауылдық округіне ауылдық округтің мемлекеттік тұрғын үй қорының сақталуын ұйымдастыруға -3 000 мың теңге;</w:t>
      </w:r>
    </w:p>
    <w:bookmarkEnd w:id="192"/>
    <w:bookmarkStart w:name="z207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әкімі аппаратының ағымдағы және күрделі шығындарына -51 223 мың теңге, оның ішінде:</w:t>
      </w:r>
    </w:p>
    <w:bookmarkEnd w:id="193"/>
    <w:bookmarkStart w:name="z208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Алға ауылдық округіне – 40 000 мың теңге;</w:t>
      </w:r>
    </w:p>
    <w:bookmarkEnd w:id="194"/>
    <w:bookmarkStart w:name="z209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Бейбарыс ауылдық округіне – 9 173 мың теңге;</w:t>
      </w:r>
    </w:p>
    <w:bookmarkEnd w:id="195"/>
    <w:bookmarkStart w:name="z210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Есбол ауылдық округіне – 2 050 мың теңге;</w:t>
      </w:r>
    </w:p>
    <w:bookmarkEnd w:id="196"/>
    <w:bookmarkStart w:name="z211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Ақжайық ауылдық округіне ашық спорт алаңын жөндеуге -12 323 мың теңге;</w:t>
      </w:r>
    </w:p>
    <w:bookmarkEnd w:id="197"/>
    <w:bookmarkStart w:name="z212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Есбол ауылдық округіне мәдениет ұйымдарының ағымдағы және күрделі шығындарына - 2 781 мың теңге.</w:t>
      </w:r>
    </w:p>
    <w:bookmarkEnd w:id="198"/>
    <w:bookmarkStart w:name="z213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,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199"/>
    <w:bookmarkStart w:name="z214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жылғы 1 қаңтардан бастап қолданысқа енгізіледі.</w:t>
      </w:r>
    </w:p>
    <w:bookmarkEnd w:id="20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Мажиев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19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111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 шешіміне 1 қосымша</w:t>
            </w:r>
          </w:p>
        </w:tc>
      </w:tr>
    </w:tbl>
    <w:bookmarkStart w:name="z218" w:id="2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Алға ауылдық округінің бюджеті</w:t>
      </w:r>
    </w:p>
    <w:bookmarkEnd w:id="2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150383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тұлғалардағы қатысу үлесіне кірістер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143013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143013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ауылдың, ауылдық округтің коммуналдық мүлкін басқару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 , ауылдық округтің мемлекеттік тұрғын үй қорының сақталуын ұйымдастыру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 ұстау және туысы жоқ адамдарды жерлеу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– демалыс жұмыстарын қолдау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елді мекендерді жайластыруды шешуге арналған іс-шараларды іске асыру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берілгенбюджеттік кредиттерді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– шарттары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19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 шешіміне 4 қосымша</w:t>
            </w:r>
          </w:p>
        </w:tc>
      </w:tr>
    </w:tbl>
    <w:bookmarkStart w:name="z221" w:id="2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Ақжайық ауылдық округінің бюджеті</w:t>
      </w:r>
    </w:p>
    <w:bookmarkEnd w:id="2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тұлғалардағы қатысу үлесіне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 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 ұстау және туысы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– 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–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19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111 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 шешіміне 7 қосымша</w:t>
            </w:r>
          </w:p>
        </w:tc>
      </w:tr>
    </w:tbl>
    <w:bookmarkStart w:name="z224" w:id="2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Ақтоғай ауылдық округінің бюджеті</w:t>
      </w:r>
    </w:p>
    <w:bookmarkEnd w:id="2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тұлғалардағы қатысу үлесіне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 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 ұстау және туысы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– 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–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19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111 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 шешіміне 10 қосымша</w:t>
            </w:r>
          </w:p>
        </w:tc>
      </w:tr>
    </w:tbl>
    <w:bookmarkStart w:name="z227" w:id="2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Бақсай ауылдық округінің бюджеті</w:t>
      </w:r>
    </w:p>
    <w:bookmarkEnd w:id="2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тұлғалардағы қатысу үлесіне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Ведомостволық бағыныстағы мемлекеттік мекемелер мен ұйымдардың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 , ауылдық округтің мемлекеттік тұрғын үй қорының сақталуын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 ұстау және туысы жоқ адамдарды жерлеу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– демалыс жұмыстарын қолдау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дамытудың 2025 жылға дейінгі бағдарламасы шеңберінде өңірлерді экономикалық дамытуға жәрдемдесу бойынша шараларды іске асыруға елді мекендерді жайластыруды шешіге арналған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трансферттерінің сомасын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-13966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– шарттары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19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111 шешіміне 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қосымша</w:t>
            </w:r>
          </w:p>
        </w:tc>
      </w:tr>
    </w:tbl>
    <w:bookmarkStart w:name="z233" w:id="2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Бейбарыс ауылдық округінің бюджеті</w:t>
      </w:r>
    </w:p>
    <w:bookmarkEnd w:id="2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тұлғалардағы қатысу үлесіне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үйінде әлеуметтік көмек көрсету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 , ауылдық округтің мемлекеттік тұрғын үй қорының сақталуын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 ұстау және туысы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– демалыс жұмыстарын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трансферттерінің сомасын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– 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19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111 шешіміне 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 шешіміне 16 қосымша</w:t>
            </w:r>
          </w:p>
        </w:tc>
      </w:tr>
    </w:tbl>
    <w:bookmarkStart w:name="z236" w:id="2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Жалғансай ауылдық округінің бюджеті</w:t>
      </w:r>
    </w:p>
    <w:bookmarkEnd w:id="2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тұлғалардағы қатысу үлесіне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үйінде әлеуметтік көмек көрсету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 , ауылдық округтің мемлекеттік тұрғын үй қорының сақталуын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 ұстау және туысы жоқ адамдарды жерлеу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– демалыс жұмыстарын қолдау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елді мекендерді жайластыруды шешуге арналған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трансферттерінің сомасын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– шарттары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19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111 шешіміне 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 шешіміне 19 қосымша</w:t>
            </w:r>
          </w:p>
        </w:tc>
      </w:tr>
    </w:tbl>
    <w:bookmarkStart w:name="z239" w:id="2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Есбол ауылдық округінің бюджеті</w:t>
      </w:r>
    </w:p>
    <w:bookmarkEnd w:id="2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101212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тұлғалардағы қатысу үлесіне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91177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91177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үйінде әлеуметтік көмек көрсету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 , ауылдық округтің мемлекеттік тұрғын үй қорының сақталуын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 ұстау және туысы жоқ адамдарды жерлеу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– демалыс жұмыстарын қолдау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дамытудың 2025 жылға дейінгі бағдарламасы шеңберінде өңірлерді экономикалық дамытуға жәрдемдесу бойынша шараларды іске асыруғаелді мекендерді жайластыруды шешуге арналған іс-шараларды іске асыру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– шарттары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19 наруыздағы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111 шешіміне 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 шешіміне 22 қосымша</w:t>
            </w:r>
          </w:p>
        </w:tc>
      </w:tr>
    </w:tbl>
    <w:bookmarkStart w:name="z242" w:id="2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Махамбет ауылдық округінің бюджеті</w:t>
      </w:r>
    </w:p>
    <w:bookmarkEnd w:id="2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тұлғалардағы қатысу үлесіне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 , ауылдық округтің мемлекеттік тұрғын үй қорының сақталуын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 ұстау және туысы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– демалыс жұмыстарын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трансферттерінің сомасын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-64306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– 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64306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19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111 шешіміне 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 шешіміне 25 қосымша</w:t>
            </w:r>
          </w:p>
        </w:tc>
      </w:tr>
    </w:tbl>
    <w:bookmarkStart w:name="z245" w:id="2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Сарайшық ауылдық округінің бюджеті</w:t>
      </w:r>
    </w:p>
    <w:bookmarkEnd w:id="2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тұлғалардағы қатысу үлесіне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 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 ұстау және туысы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– 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трансферттерінің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–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