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98908" w14:textId="d0989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Махамбет аудандық мәслихатының 2023 жылғы 22 желтоқсандағы № 86 "2024-2026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Махамбет аудандық мәслихатының 2024 жылғы 17 желтоқсандағы № 154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Махамбет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"2024 - 2026 жылдарға арналған аудандық бюджет туралы" Махамбет аудандық мәслихатының 2023 жылғы 22 желтоқсандағы № 86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2024 - 2026 жылдарға арналған аудандық бюджет туралы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21 329 972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5 504 701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44 201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–3 024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трансферттертүсімдері – 15 778 046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23 979 726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32 306 мың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49 842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17 536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теңге, 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- 2 682 060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2 682 060 мың теңге, оның ішінде: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- 680 049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17 536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2 019 547 мың теңге.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"2. 2024 жылға арналған аудандық бюджетте облыстық бюджеттен 15 383 107 мың теңге сомасында нысаналы трансферт көзделгені ескерілсін, оның ішінде: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Республикасында мүгедектігі бар адамдардың құқықтарын қамтамасыз етуге және өмір сүру сапасын жақсартуға –41 548 мың теңге;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көтеруге – 2 728 мың теңге;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халықтың әлеуметтік осал топтары үшін коммуналдық тұрғын үй қорынан тұрғын үй сатып алуға – 82 412 мың теңге;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атаулы әлеуметтік көмекті төлеуге – 38 810 мың теңге;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азаматтардың жекелеген топтарына әлеуметтік көмекке - 34 694 мың теңге;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қысқы мерзімге дайындық жұмыстарына – 58 772 мың теңге;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азаматтардың жекелеген санаттарын тұрғын үймен қамтамасыз етуге – 735 381 мың теңге;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қатты тұрмыстық қалдықтар жинайтын сұрыптау қондырғыларын сатып алуға – 87 000 мың теңге;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 абаттандыруға және көгалдандыруға – 293 676 мың теңге;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мекендердің санитариясын қамтамасыз етуге – 116 000 мың теңге;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автомобиль жолдарын күрделі, жәй жөндеуге - 3 136 408 мың теңге;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халықты, объектілер мен аумақтарды табиғи дүлей зілзалалардан инженерлік қорғау жөніндегі жұмыстарды жүргізуге – 2 003763 мың теңге;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мекендердегі сумен жабдықтау және су бұру жүйелерін дамытуға –4 331 655 мың теңге;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спорт нысандарын дамытуға – 144 491 мың теңге;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инфрақұрылымын дамытуға – 2 369 434 мың теңге;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коммуналдық шаруашылықты дамытуға - 107 079 мың теңге;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арнаулы техникалар сатып алуға – 500 000 мың теңге;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мекендердегі көшелерді жарықтандыруға – 357 323 мың теңге;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табиғи сипаттағы төтенше жағдай салдарынан жеке және заңды тұлғаларға келтірілген залалды өтеуге және жұмылдырылған арнайы техникалардың жалға алу қызметінің берешектерін өтеуге - 939 249 мың теңге;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отбасы қолдау орталықтарын ашуға – 2 684 мың теңге.".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"4. 2024 жылға арналған аудандық бюджетте ауылдық округтер бюджеттеріне – 919 887 мың теңге сомасында нысаналы трансферттер көзделсін, оның ішінде: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көтеруге – 1 832 мың теңге;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 абаттандыруға – 298 127 мың теңге;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 сумен жабдықтауды ұйымдастыруға – 159 580 мың теңге;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мекендердің санитариясын қамтамасыз етуге – 13 222 мың теңге;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мекендердегі көшелерді жарықтандыруға – 360 185 мың теңге;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әкімі аппаратының ағымдағы және күрделі шығындарына -13 650 мың теңге;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мемлекеттік тұрғын үй қорының сақталуын ұйымдастыруға – 2 958 мың теңге;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мәдениет ұйымдарының ағымдағы және күрделі шығындарына – 2 781 мың теңге;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 тасқынына дайындық жұмыстарына – 67 552 мың теңге.".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2024 жылға арналған аудандық бюджетте облыстық бюджеттен мамандарды әлеуметтік қолдау шараларын көрсету үшін – 49 842 мың теңге бюджеттік кредит көзделгені ескерілсін.".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"6. Жергілікті атқарушы органының 2024 жылға арналған резерві – 81 439 мың теңге сомада бекітілсін.".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жылғы 1 қаңтардан бастап қолданысқа енгізіледі.</w:t>
      </w:r>
    </w:p>
    <w:bookmarkEnd w:id="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Мажиев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86 шешіміне 1 қосымша</w:t>
            </w:r>
          </w:p>
        </w:tc>
      </w:tr>
    </w:tbl>
    <w:bookmarkStart w:name="z67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21329972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5504701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бюджетке түсетін өзге де салық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бюджетке түсетін өзге де салық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15778046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15753314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15753314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23979726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Төменгі тұрған бюджеттерге берілетін нысаналы ағымдағы 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меншіккемүліктісатыпалу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Ведомостволық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ауқымдағы дала өрттерінің, сондай –ақ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мемлекеттік әлеуметтік көмек алушылар болып табылатын жеке тұлғаларды телевизиялық абоненттік жалғамамен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ветеринария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үйге көмек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әлеуметтік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 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әлеуметтік қорғау жөніндегі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Республикасында мүгедектігі бар адамдардың құқықтарын қамтамасыз етуге және өмір сүру сапасын жақсарту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11600309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көлігі, автомобиль жолдары,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қажеттіліктер үшін жер учаскелерін алып қою, соның ішінде сатып алу жолымен алып қою және осыған байланысты жылжымайтын мүлікті иеліктен айыру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ескі тұрғын үйлерді бұзу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объектісіне техникалық паспорттар дайындау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4761669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4394262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 объектілерін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 ескерткіштерін сақтауды және оларға қол жетімділікті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Ведомостволық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және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аймақтарға бөлу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6231834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6231834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2400580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3613778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саласындағы еңбекақы төлеу қорының өзгеруіне байланысты жоғарғы тұрған бюджеттерге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шешімі бойынша толық пайдалануға рұқсат етілген, өткен қаржы жылында бөлінген, пайдаланылмаған (түгел пайдаланылмаған) нысаналы даму трансферттерінің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-2682060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–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2019547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